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CA10" w14:textId="04B6FB85" w:rsidR="00C2382C" w:rsidRPr="003E5B33" w:rsidRDefault="00C2382C" w:rsidP="00A7083B">
      <w:pPr>
        <w:jc w:val="both"/>
        <w:rPr>
          <w:rFonts w:ascii="Arial" w:eastAsia="Verdana" w:hAnsi="Arial" w:cs="Arial"/>
          <w:b/>
          <w:sz w:val="20"/>
          <w:szCs w:val="20"/>
          <w:lang w:val="en-IN"/>
        </w:rPr>
      </w:pPr>
      <w:r w:rsidRPr="002969A7">
        <w:rPr>
          <w:rFonts w:ascii="Arial" w:eastAsia="Verdana" w:hAnsi="Arial" w:cs="Arial"/>
          <w:b/>
          <w:sz w:val="20"/>
          <w:szCs w:val="20"/>
        </w:rPr>
        <w:t>V</w:t>
      </w:r>
      <w:r w:rsidR="003E5B33">
        <w:rPr>
          <w:rFonts w:ascii="Arial" w:eastAsia="Verdana" w:hAnsi="Arial" w:cs="Arial"/>
          <w:b/>
          <w:sz w:val="20"/>
          <w:szCs w:val="20"/>
          <w:lang w:val="en-IN"/>
        </w:rPr>
        <w:t>V</w:t>
      </w:r>
    </w:p>
    <w:p w14:paraId="7A6C277D" w14:textId="5F3A6189" w:rsidR="00292F27" w:rsidRPr="002969A7" w:rsidRDefault="00292F27" w:rsidP="00A7083B">
      <w:pPr>
        <w:pBdr>
          <w:bottom w:val="single" w:sz="12" w:space="1" w:color="auto"/>
        </w:pBdr>
        <w:jc w:val="both"/>
        <w:rPr>
          <w:rFonts w:ascii="Arial" w:eastAsia="Verdana" w:hAnsi="Arial" w:cs="Arial"/>
          <w:b/>
          <w:sz w:val="20"/>
          <w:szCs w:val="20"/>
          <w:lang w:val="en-US"/>
        </w:rPr>
      </w:pPr>
    </w:p>
    <w:p w14:paraId="5F1AD860" w14:textId="77777777" w:rsidR="00C2382C" w:rsidRDefault="00C2382C" w:rsidP="00C2382C">
      <w:pPr>
        <w:pStyle w:val="BodyText"/>
        <w:rPr>
          <w:rFonts w:cs="Arial"/>
          <w:b/>
          <w:bCs/>
          <w:iCs/>
          <w:sz w:val="18"/>
          <w:szCs w:val="18"/>
        </w:rPr>
      </w:pPr>
    </w:p>
    <w:p w14:paraId="6DCDE654" w14:textId="074437BC" w:rsidR="00C2382C" w:rsidRPr="00C2382C" w:rsidRDefault="00C2382C" w:rsidP="00C2382C">
      <w:pPr>
        <w:pStyle w:val="BodyText"/>
        <w:rPr>
          <w:rFonts w:cs="Arial"/>
          <w:b/>
          <w:bCs/>
          <w:iCs/>
          <w:sz w:val="18"/>
          <w:szCs w:val="18"/>
        </w:rPr>
      </w:pPr>
      <w:r w:rsidRPr="00C2382C">
        <w:rPr>
          <w:rFonts w:cs="Arial"/>
          <w:b/>
          <w:bCs/>
          <w:iCs/>
          <w:sz w:val="18"/>
          <w:szCs w:val="18"/>
        </w:rPr>
        <w:t xml:space="preserve">CAREER SUMMARY: </w:t>
      </w:r>
    </w:p>
    <w:p w14:paraId="78299057" w14:textId="01D21594" w:rsidR="00E3130E" w:rsidRPr="00213847" w:rsidRDefault="005D7894" w:rsidP="00A7083B">
      <w:pPr>
        <w:pStyle w:val="BodyText"/>
        <w:numPr>
          <w:ilvl w:val="0"/>
          <w:numId w:val="1"/>
        </w:numPr>
        <w:ind w:left="360"/>
        <w:rPr>
          <w:rFonts w:cs="Arial"/>
          <w:iCs/>
          <w:sz w:val="18"/>
          <w:szCs w:val="18"/>
        </w:rPr>
      </w:pPr>
      <w:r>
        <w:rPr>
          <w:rFonts w:cs="Arial"/>
          <w:iCs/>
          <w:sz w:val="18"/>
          <w:szCs w:val="18"/>
        </w:rPr>
        <w:t xml:space="preserve">Certified Scrum Master with </w:t>
      </w:r>
      <w:r w:rsidR="00C2382C">
        <w:rPr>
          <w:rFonts w:cs="Arial"/>
          <w:iCs/>
          <w:sz w:val="18"/>
          <w:szCs w:val="18"/>
        </w:rPr>
        <w:t xml:space="preserve">7+ years of </w:t>
      </w:r>
      <w:r>
        <w:rPr>
          <w:rFonts w:cs="Arial"/>
          <w:iCs/>
          <w:sz w:val="18"/>
          <w:szCs w:val="18"/>
        </w:rPr>
        <w:t xml:space="preserve">IT </w:t>
      </w:r>
      <w:r w:rsidR="00C2382C">
        <w:rPr>
          <w:rFonts w:cs="Arial"/>
          <w:iCs/>
          <w:sz w:val="18"/>
          <w:szCs w:val="18"/>
        </w:rPr>
        <w:t>e</w:t>
      </w:r>
      <w:r w:rsidR="00E3130E" w:rsidRPr="003428AB">
        <w:rPr>
          <w:rFonts w:cs="Arial"/>
          <w:iCs/>
          <w:sz w:val="18"/>
          <w:szCs w:val="18"/>
        </w:rPr>
        <w:t xml:space="preserve">xperience </w:t>
      </w:r>
      <w:r w:rsidR="00C2382C">
        <w:rPr>
          <w:rFonts w:cs="Arial"/>
          <w:iCs/>
          <w:sz w:val="18"/>
          <w:szCs w:val="18"/>
        </w:rPr>
        <w:t xml:space="preserve">in </w:t>
      </w:r>
      <w:r w:rsidRPr="00213847">
        <w:rPr>
          <w:rFonts w:cs="Arial"/>
          <w:iCs/>
          <w:sz w:val="18"/>
          <w:szCs w:val="18"/>
        </w:rPr>
        <w:t>Business Analys</w:t>
      </w:r>
      <w:r>
        <w:rPr>
          <w:rFonts w:cs="Arial"/>
          <w:iCs/>
          <w:sz w:val="18"/>
          <w:szCs w:val="18"/>
        </w:rPr>
        <w:t>is</w:t>
      </w:r>
      <w:r w:rsidR="00C2382C">
        <w:rPr>
          <w:rFonts w:cs="Arial"/>
          <w:iCs/>
          <w:sz w:val="18"/>
          <w:szCs w:val="18"/>
        </w:rPr>
        <w:t xml:space="preserve"> </w:t>
      </w:r>
      <w:r w:rsidR="00E3130E" w:rsidRPr="003428AB">
        <w:rPr>
          <w:rFonts w:cs="Arial"/>
          <w:iCs/>
          <w:sz w:val="18"/>
          <w:szCs w:val="18"/>
        </w:rPr>
        <w:t xml:space="preserve">with the ability to work independently and manage business </w:t>
      </w:r>
      <w:r w:rsidR="00E3130E" w:rsidRPr="00213847">
        <w:rPr>
          <w:rFonts w:cs="Arial"/>
          <w:iCs/>
          <w:sz w:val="18"/>
          <w:szCs w:val="18"/>
        </w:rPr>
        <w:t>expectations with a delivery-focused approach to work.</w:t>
      </w:r>
    </w:p>
    <w:p w14:paraId="1FB428FE" w14:textId="15F518B6" w:rsidR="00D55AEE" w:rsidRPr="00213847" w:rsidRDefault="00664C28" w:rsidP="00A7083B">
      <w:pPr>
        <w:pStyle w:val="BodyText"/>
        <w:numPr>
          <w:ilvl w:val="0"/>
          <w:numId w:val="1"/>
        </w:numPr>
        <w:ind w:left="360"/>
        <w:rPr>
          <w:rFonts w:cs="Arial"/>
          <w:iCs/>
          <w:sz w:val="18"/>
          <w:szCs w:val="18"/>
        </w:rPr>
      </w:pPr>
      <w:r w:rsidRPr="00213847">
        <w:rPr>
          <w:rFonts w:cs="Arial"/>
          <w:iCs/>
          <w:sz w:val="18"/>
          <w:szCs w:val="18"/>
        </w:rPr>
        <w:t xml:space="preserve">In depth </w:t>
      </w:r>
      <w:r w:rsidR="00581698" w:rsidRPr="00213847">
        <w:rPr>
          <w:rFonts w:cs="Arial"/>
          <w:iCs/>
          <w:sz w:val="18"/>
          <w:szCs w:val="18"/>
        </w:rPr>
        <w:t xml:space="preserve">working </w:t>
      </w:r>
      <w:r w:rsidRPr="00213847">
        <w:rPr>
          <w:rFonts w:cs="Arial"/>
          <w:iCs/>
          <w:sz w:val="18"/>
          <w:szCs w:val="18"/>
        </w:rPr>
        <w:t>knowledge of Agile and Waterfall SDLC</w:t>
      </w:r>
      <w:r w:rsidR="00213847" w:rsidRPr="00213847">
        <w:rPr>
          <w:rFonts w:cs="Arial"/>
          <w:iCs/>
          <w:sz w:val="18"/>
          <w:szCs w:val="18"/>
        </w:rPr>
        <w:t xml:space="preserve"> methodologies</w:t>
      </w:r>
      <w:r w:rsidRPr="00213847">
        <w:rPr>
          <w:rFonts w:cs="Arial"/>
          <w:iCs/>
          <w:sz w:val="18"/>
          <w:szCs w:val="18"/>
        </w:rPr>
        <w:t>. </w:t>
      </w:r>
    </w:p>
    <w:p w14:paraId="15D069B5" w14:textId="77777777" w:rsidR="00692CFC" w:rsidRPr="00213847" w:rsidRDefault="00692CFC" w:rsidP="00A7083B">
      <w:pPr>
        <w:pStyle w:val="ListParagraph"/>
        <w:numPr>
          <w:ilvl w:val="0"/>
          <w:numId w:val="1"/>
        </w:numPr>
        <w:spacing w:after="0" w:line="240" w:lineRule="auto"/>
        <w:ind w:left="360"/>
        <w:jc w:val="both"/>
        <w:rPr>
          <w:rFonts w:ascii="Arial" w:hAnsi="Arial" w:cs="Arial"/>
          <w:sz w:val="18"/>
          <w:szCs w:val="18"/>
        </w:rPr>
      </w:pPr>
      <w:r w:rsidRPr="00213847">
        <w:rPr>
          <w:rFonts w:ascii="Arial" w:hAnsi="Arial" w:cs="Arial"/>
          <w:sz w:val="18"/>
          <w:szCs w:val="18"/>
        </w:rPr>
        <w:t>Proficient in understanding Business Requirements and partnering to prioritize design and deliver a focused business solution.</w:t>
      </w:r>
    </w:p>
    <w:p w14:paraId="05F29D02" w14:textId="77777777" w:rsidR="00692CFC" w:rsidRPr="00213847" w:rsidRDefault="00692CFC" w:rsidP="00A7083B">
      <w:pPr>
        <w:pStyle w:val="ListParagraph"/>
        <w:numPr>
          <w:ilvl w:val="0"/>
          <w:numId w:val="1"/>
        </w:numPr>
        <w:spacing w:after="0" w:line="240" w:lineRule="auto"/>
        <w:ind w:left="360"/>
        <w:jc w:val="both"/>
        <w:rPr>
          <w:rFonts w:ascii="Arial" w:hAnsi="Arial" w:cs="Arial"/>
          <w:sz w:val="18"/>
          <w:szCs w:val="18"/>
        </w:rPr>
      </w:pPr>
      <w:r w:rsidRPr="00213847">
        <w:rPr>
          <w:rFonts w:ascii="Arial" w:hAnsi="Arial" w:cs="Arial"/>
          <w:sz w:val="18"/>
          <w:szCs w:val="18"/>
        </w:rPr>
        <w:t>Employed proper elicitation techniques in accordance with project environment</w:t>
      </w:r>
      <w:r w:rsidRPr="00A11534">
        <w:rPr>
          <w:rFonts w:ascii="Arial" w:hAnsi="Arial" w:cs="Arial"/>
          <w:sz w:val="18"/>
          <w:szCs w:val="18"/>
        </w:rPr>
        <w:t xml:space="preserve"> such as JAD, Discovery </w:t>
      </w:r>
      <w:r w:rsidRPr="00213847">
        <w:rPr>
          <w:rFonts w:ascii="Arial" w:hAnsi="Arial" w:cs="Arial"/>
          <w:sz w:val="18"/>
          <w:szCs w:val="18"/>
        </w:rPr>
        <w:t>sessions, brainstorming, questionnaire, surveys and focus group, etc.</w:t>
      </w:r>
    </w:p>
    <w:p w14:paraId="477E0322" w14:textId="77777777" w:rsidR="00692CFC" w:rsidRPr="00213847" w:rsidRDefault="00692CFC" w:rsidP="00A7083B">
      <w:pPr>
        <w:pStyle w:val="ListParagraph"/>
        <w:numPr>
          <w:ilvl w:val="0"/>
          <w:numId w:val="1"/>
        </w:numPr>
        <w:spacing w:after="0" w:line="240" w:lineRule="auto"/>
        <w:ind w:left="360"/>
        <w:jc w:val="both"/>
        <w:rPr>
          <w:rFonts w:ascii="Arial" w:hAnsi="Arial" w:cs="Arial"/>
          <w:sz w:val="18"/>
          <w:szCs w:val="18"/>
        </w:rPr>
      </w:pPr>
      <w:r w:rsidRPr="00213847">
        <w:rPr>
          <w:rFonts w:ascii="Arial" w:hAnsi="Arial" w:cs="Arial"/>
          <w:sz w:val="18"/>
          <w:szCs w:val="18"/>
        </w:rPr>
        <w:t xml:space="preserve">Developed and maintained Agile artifacts like product backlog, user stories, sprint backlog, and burndown chart. </w:t>
      </w:r>
    </w:p>
    <w:p w14:paraId="2510EFE8" w14:textId="2EA7C637" w:rsidR="00692CFC" w:rsidRPr="00213847" w:rsidRDefault="00692CFC" w:rsidP="00A7083B">
      <w:pPr>
        <w:pStyle w:val="BodyText"/>
        <w:numPr>
          <w:ilvl w:val="0"/>
          <w:numId w:val="1"/>
        </w:numPr>
        <w:ind w:left="360"/>
        <w:rPr>
          <w:rFonts w:cs="Arial"/>
          <w:iCs/>
          <w:sz w:val="18"/>
          <w:szCs w:val="18"/>
        </w:rPr>
      </w:pPr>
      <w:r w:rsidRPr="00213847">
        <w:rPr>
          <w:rFonts w:cs="Arial"/>
          <w:sz w:val="18"/>
          <w:szCs w:val="18"/>
        </w:rPr>
        <w:t>Skilled in researching for transitioning to new technologies by performing feasibility study, GAP analysis</w:t>
      </w:r>
    </w:p>
    <w:p w14:paraId="49147E65" w14:textId="77777777" w:rsidR="00692CFC" w:rsidRPr="00213847" w:rsidRDefault="00692CFC" w:rsidP="00A7083B">
      <w:pPr>
        <w:pStyle w:val="ListParagraph"/>
        <w:numPr>
          <w:ilvl w:val="0"/>
          <w:numId w:val="1"/>
        </w:numPr>
        <w:spacing w:after="0" w:line="240" w:lineRule="auto"/>
        <w:ind w:left="360"/>
        <w:jc w:val="both"/>
        <w:rPr>
          <w:rFonts w:ascii="Arial" w:hAnsi="Arial" w:cs="Arial"/>
          <w:sz w:val="18"/>
          <w:szCs w:val="18"/>
        </w:rPr>
      </w:pPr>
      <w:r w:rsidRPr="00213847">
        <w:rPr>
          <w:rFonts w:ascii="Arial" w:hAnsi="Arial" w:cs="Arial"/>
          <w:sz w:val="18"/>
          <w:szCs w:val="18"/>
        </w:rPr>
        <w:t>Skilled at creating Use Case Model and detailed use cases in conjunction with the project team, to define the workflows and features of the application for the aid of the development team.</w:t>
      </w:r>
    </w:p>
    <w:p w14:paraId="3241D2B7" w14:textId="77777777" w:rsidR="00692CFC" w:rsidRPr="00213847" w:rsidRDefault="00692CFC" w:rsidP="00A7083B">
      <w:pPr>
        <w:pStyle w:val="ListParagraph"/>
        <w:numPr>
          <w:ilvl w:val="0"/>
          <w:numId w:val="1"/>
        </w:numPr>
        <w:spacing w:after="0" w:line="240" w:lineRule="auto"/>
        <w:ind w:left="360"/>
        <w:jc w:val="both"/>
        <w:rPr>
          <w:rFonts w:ascii="Arial" w:hAnsi="Arial" w:cs="Arial"/>
          <w:strike/>
          <w:sz w:val="18"/>
          <w:szCs w:val="18"/>
        </w:rPr>
      </w:pPr>
      <w:r w:rsidRPr="00213847">
        <w:rPr>
          <w:rFonts w:ascii="Arial" w:hAnsi="Arial" w:cs="Arial"/>
          <w:sz w:val="18"/>
          <w:szCs w:val="18"/>
        </w:rPr>
        <w:t xml:space="preserve">Proficient in creating various UML Diagrams such as Use Case, Activity, Swim Lane, Class and ER diagrams using tools such as MS Visio, IBM Rational Rose, Draw.io and Lucid Chart. </w:t>
      </w:r>
    </w:p>
    <w:p w14:paraId="223D9125" w14:textId="77777777" w:rsidR="00692CFC" w:rsidRPr="00213847" w:rsidRDefault="00692CFC" w:rsidP="00A7083B">
      <w:pPr>
        <w:pStyle w:val="ListParagraph"/>
        <w:numPr>
          <w:ilvl w:val="0"/>
          <w:numId w:val="1"/>
        </w:numPr>
        <w:spacing w:after="0" w:line="240" w:lineRule="auto"/>
        <w:ind w:left="360"/>
        <w:jc w:val="both"/>
        <w:rPr>
          <w:rFonts w:ascii="Arial" w:hAnsi="Arial" w:cs="Arial"/>
          <w:sz w:val="18"/>
          <w:szCs w:val="18"/>
        </w:rPr>
      </w:pPr>
      <w:r w:rsidRPr="00213847">
        <w:rPr>
          <w:rFonts w:ascii="Arial" w:hAnsi="Arial" w:cs="Arial"/>
          <w:sz w:val="18"/>
          <w:szCs w:val="18"/>
        </w:rPr>
        <w:t>Experience in creating Wireframes and User Interface Documents for better visualization and understanding of the software solution using programs like MS Visio and Just in mind.</w:t>
      </w:r>
    </w:p>
    <w:p w14:paraId="2EF60A0A" w14:textId="77777777" w:rsidR="00692CFC" w:rsidRPr="00213847" w:rsidRDefault="00692CFC" w:rsidP="00A7083B">
      <w:pPr>
        <w:pStyle w:val="ListParagraph"/>
        <w:numPr>
          <w:ilvl w:val="0"/>
          <w:numId w:val="1"/>
        </w:numPr>
        <w:spacing w:after="0" w:line="240" w:lineRule="auto"/>
        <w:ind w:left="360"/>
        <w:jc w:val="both"/>
        <w:rPr>
          <w:rFonts w:ascii="Arial" w:hAnsi="Arial" w:cs="Arial"/>
          <w:i/>
          <w:sz w:val="18"/>
          <w:szCs w:val="18"/>
        </w:rPr>
      </w:pPr>
      <w:r w:rsidRPr="00213847">
        <w:rPr>
          <w:rFonts w:ascii="Arial" w:hAnsi="Arial" w:cs="Arial"/>
          <w:sz w:val="18"/>
          <w:szCs w:val="18"/>
        </w:rPr>
        <w:t>Excellent skills in documenting BRD, FRD, SRS, Epic stories, User stories, Use Case Specifications, test planning, test cases, strategy documents, production support plans and other documents.</w:t>
      </w:r>
    </w:p>
    <w:p w14:paraId="2FEBF40E" w14:textId="77777777" w:rsidR="00692CFC" w:rsidRPr="00213847" w:rsidRDefault="00692CFC" w:rsidP="00A7083B">
      <w:pPr>
        <w:pStyle w:val="ListParagraph"/>
        <w:numPr>
          <w:ilvl w:val="0"/>
          <w:numId w:val="1"/>
        </w:numPr>
        <w:spacing w:after="0" w:line="240" w:lineRule="auto"/>
        <w:ind w:left="360"/>
        <w:jc w:val="both"/>
        <w:rPr>
          <w:rFonts w:ascii="Arial" w:hAnsi="Arial" w:cs="Arial"/>
          <w:color w:val="000000"/>
          <w:sz w:val="18"/>
          <w:szCs w:val="18"/>
        </w:rPr>
      </w:pPr>
      <w:r w:rsidRPr="00213847">
        <w:rPr>
          <w:rFonts w:ascii="Arial" w:hAnsi="Arial" w:cs="Arial"/>
          <w:color w:val="000000"/>
          <w:sz w:val="18"/>
          <w:szCs w:val="18"/>
        </w:rPr>
        <w:t>Provided expertise assistance for constructing data model with conceptual, logical and physical models using Lucid Chart.</w:t>
      </w:r>
    </w:p>
    <w:p w14:paraId="3CBCD229" w14:textId="77777777" w:rsidR="00692CFC" w:rsidRPr="00213847" w:rsidRDefault="00692CFC" w:rsidP="00A7083B">
      <w:pPr>
        <w:pStyle w:val="ListParagraph"/>
        <w:numPr>
          <w:ilvl w:val="0"/>
          <w:numId w:val="1"/>
        </w:numPr>
        <w:spacing w:after="0" w:line="240" w:lineRule="auto"/>
        <w:ind w:left="360"/>
        <w:jc w:val="both"/>
        <w:rPr>
          <w:rFonts w:ascii="Arial" w:hAnsi="Arial" w:cs="Arial"/>
          <w:sz w:val="18"/>
          <w:szCs w:val="18"/>
        </w:rPr>
      </w:pPr>
      <w:r w:rsidRPr="00213847">
        <w:rPr>
          <w:rFonts w:ascii="Arial" w:hAnsi="Arial" w:cs="Arial"/>
          <w:sz w:val="18"/>
          <w:szCs w:val="18"/>
        </w:rPr>
        <w:t>Experience in data mapping, data migration, ETL Processes and data validation, data cleansing and verification strategies.</w:t>
      </w:r>
    </w:p>
    <w:p w14:paraId="32D74F1B" w14:textId="77777777" w:rsidR="00692CFC" w:rsidRPr="00213847" w:rsidRDefault="00692CFC" w:rsidP="00A7083B">
      <w:pPr>
        <w:pStyle w:val="ListParagraph"/>
        <w:numPr>
          <w:ilvl w:val="0"/>
          <w:numId w:val="1"/>
        </w:numPr>
        <w:spacing w:after="0" w:line="240" w:lineRule="auto"/>
        <w:ind w:left="360"/>
        <w:jc w:val="both"/>
        <w:rPr>
          <w:rFonts w:ascii="Arial" w:hAnsi="Arial" w:cs="Arial"/>
          <w:sz w:val="18"/>
          <w:szCs w:val="18"/>
        </w:rPr>
      </w:pPr>
      <w:r w:rsidRPr="00213847">
        <w:rPr>
          <w:rFonts w:ascii="Arial" w:hAnsi="Arial" w:cs="Arial"/>
          <w:sz w:val="18"/>
          <w:szCs w:val="18"/>
        </w:rPr>
        <w:t>Knowledge of various database objects to write SQL queries on multiple databases like MS SQL Server, and Oracle database, using tools like Toad.</w:t>
      </w:r>
    </w:p>
    <w:p w14:paraId="09027AFB" w14:textId="77777777" w:rsidR="00692CFC" w:rsidRPr="00213847" w:rsidRDefault="00692CFC" w:rsidP="00A7083B">
      <w:pPr>
        <w:widowControl w:val="0"/>
        <w:numPr>
          <w:ilvl w:val="0"/>
          <w:numId w:val="1"/>
        </w:numPr>
        <w:shd w:val="clear" w:color="auto" w:fill="auto"/>
        <w:overflowPunct w:val="0"/>
        <w:autoSpaceDE w:val="0"/>
        <w:autoSpaceDN w:val="0"/>
        <w:adjustRightInd w:val="0"/>
        <w:ind w:left="360" w:right="1000"/>
        <w:jc w:val="both"/>
        <w:rPr>
          <w:rFonts w:ascii="Arial" w:hAnsi="Arial" w:cs="Arial"/>
          <w:sz w:val="18"/>
          <w:szCs w:val="18"/>
        </w:rPr>
      </w:pPr>
      <w:r w:rsidRPr="00213847">
        <w:rPr>
          <w:rFonts w:ascii="Arial" w:hAnsi="Arial" w:cs="Arial"/>
          <w:sz w:val="18"/>
          <w:szCs w:val="18"/>
        </w:rPr>
        <w:t xml:space="preserve">Worked with MS Excel using PivotTables, VLookup, Formula, Goal-seek, and Conditional Statements. Automated various application and procedures using Excel macros. </w:t>
      </w:r>
    </w:p>
    <w:p w14:paraId="3891D5CF" w14:textId="77777777" w:rsidR="00692CFC" w:rsidRPr="00213847" w:rsidRDefault="00692CFC" w:rsidP="00A7083B">
      <w:pPr>
        <w:numPr>
          <w:ilvl w:val="0"/>
          <w:numId w:val="1"/>
        </w:numPr>
        <w:shd w:val="clear" w:color="auto" w:fill="FFFFFF"/>
        <w:autoSpaceDN w:val="0"/>
        <w:ind w:left="360"/>
        <w:contextualSpacing/>
        <w:jc w:val="both"/>
        <w:rPr>
          <w:rFonts w:ascii="Arial" w:eastAsia="Arial Unicode MS" w:hAnsi="Arial" w:cs="Arial"/>
          <w:color w:val="000000"/>
          <w:sz w:val="18"/>
          <w:szCs w:val="18"/>
          <w:lang w:eastAsia="en-US"/>
        </w:rPr>
      </w:pPr>
      <w:r w:rsidRPr="00213847">
        <w:rPr>
          <w:rFonts w:ascii="Arial" w:eastAsia="Arial Unicode MS" w:hAnsi="Arial" w:cs="Arial"/>
          <w:color w:val="000000"/>
          <w:sz w:val="18"/>
          <w:szCs w:val="18"/>
          <w:lang w:eastAsia="en-US"/>
        </w:rPr>
        <w:t>Conducted User Acceptance Testing and Data Validation of Web based applications used to provide benefits. </w:t>
      </w:r>
    </w:p>
    <w:p w14:paraId="4DC42CDB" w14:textId="77777777" w:rsidR="00692CFC" w:rsidRPr="00213847" w:rsidRDefault="00692CFC" w:rsidP="00A7083B">
      <w:pPr>
        <w:numPr>
          <w:ilvl w:val="0"/>
          <w:numId w:val="1"/>
        </w:numPr>
        <w:shd w:val="clear" w:color="auto" w:fill="FFFFFF"/>
        <w:autoSpaceDN w:val="0"/>
        <w:ind w:left="360"/>
        <w:contextualSpacing/>
        <w:jc w:val="both"/>
        <w:rPr>
          <w:rFonts w:ascii="Arial" w:eastAsia="Arial Unicode MS" w:hAnsi="Arial" w:cs="Arial"/>
          <w:color w:val="000000"/>
          <w:sz w:val="18"/>
          <w:szCs w:val="18"/>
          <w:lang w:eastAsia="en-US"/>
        </w:rPr>
      </w:pPr>
      <w:r w:rsidRPr="00213847">
        <w:rPr>
          <w:rFonts w:ascii="Arial" w:eastAsia="Arial Unicode MS" w:hAnsi="Arial" w:cs="Arial"/>
          <w:color w:val="000000"/>
          <w:sz w:val="18"/>
          <w:szCs w:val="18"/>
          <w:lang w:eastAsia="en-US"/>
        </w:rPr>
        <w:t>Development of post release support plan in consultation with business team and customer support team.</w:t>
      </w:r>
    </w:p>
    <w:p w14:paraId="79F9B269" w14:textId="77777777" w:rsidR="00692CFC" w:rsidRPr="00213847" w:rsidRDefault="00692CFC" w:rsidP="00A7083B">
      <w:pPr>
        <w:numPr>
          <w:ilvl w:val="0"/>
          <w:numId w:val="1"/>
        </w:numPr>
        <w:shd w:val="clear" w:color="auto" w:fill="FFFFFF"/>
        <w:autoSpaceDN w:val="0"/>
        <w:ind w:left="360"/>
        <w:contextualSpacing/>
        <w:jc w:val="both"/>
        <w:rPr>
          <w:rFonts w:ascii="Arial" w:eastAsia="Arial Unicode MS" w:hAnsi="Arial" w:cs="Arial"/>
          <w:color w:val="000000"/>
          <w:sz w:val="18"/>
          <w:szCs w:val="18"/>
          <w:lang w:eastAsia="en-US"/>
        </w:rPr>
      </w:pPr>
      <w:r w:rsidRPr="00213847">
        <w:rPr>
          <w:rFonts w:ascii="Arial" w:eastAsia="Arial Unicode MS" w:hAnsi="Arial" w:cs="Arial"/>
          <w:color w:val="000000"/>
          <w:sz w:val="18"/>
          <w:szCs w:val="18"/>
          <w:lang w:eastAsia="en-US"/>
        </w:rPr>
        <w:t>Strong communication and leadership skills, capable of operating with cross-functional teams at various corporate levels.</w:t>
      </w:r>
    </w:p>
    <w:p w14:paraId="7B3E52B6" w14:textId="77777777" w:rsidR="00692CFC" w:rsidRPr="00213847" w:rsidRDefault="00692CFC" w:rsidP="00A7083B">
      <w:pPr>
        <w:numPr>
          <w:ilvl w:val="0"/>
          <w:numId w:val="1"/>
        </w:numPr>
        <w:shd w:val="clear" w:color="auto" w:fill="FFFFFF"/>
        <w:autoSpaceDN w:val="0"/>
        <w:ind w:left="360"/>
        <w:contextualSpacing/>
        <w:jc w:val="both"/>
        <w:rPr>
          <w:rFonts w:ascii="Arial" w:eastAsia="Arial Unicode MS" w:hAnsi="Arial" w:cs="Arial"/>
          <w:color w:val="000000"/>
          <w:sz w:val="18"/>
          <w:szCs w:val="18"/>
          <w:lang w:eastAsia="en-US"/>
        </w:rPr>
      </w:pPr>
      <w:r w:rsidRPr="00213847">
        <w:rPr>
          <w:rFonts w:ascii="Arial" w:eastAsia="Arial Unicode MS" w:hAnsi="Arial" w:cs="Arial"/>
          <w:color w:val="000000"/>
          <w:sz w:val="18"/>
          <w:szCs w:val="18"/>
          <w:lang w:eastAsia="en-US"/>
        </w:rPr>
        <w:t>Self-motivated, creative, and proactive in problem-solving situations. Result and detail-oriented attitude with strong internal drive to succeed.</w:t>
      </w:r>
    </w:p>
    <w:p w14:paraId="20F817F7" w14:textId="77777777" w:rsidR="00692CFC" w:rsidRPr="00213847" w:rsidRDefault="00692CFC" w:rsidP="00A7083B">
      <w:pPr>
        <w:numPr>
          <w:ilvl w:val="0"/>
          <w:numId w:val="1"/>
        </w:numPr>
        <w:shd w:val="clear" w:color="auto" w:fill="FFFFFF"/>
        <w:autoSpaceDN w:val="0"/>
        <w:ind w:left="360"/>
        <w:contextualSpacing/>
        <w:jc w:val="both"/>
        <w:rPr>
          <w:rFonts w:ascii="Arial" w:eastAsia="Arial Unicode MS" w:hAnsi="Arial" w:cs="Arial"/>
          <w:color w:val="000000"/>
          <w:sz w:val="18"/>
          <w:szCs w:val="18"/>
          <w:lang w:eastAsia="en-US"/>
        </w:rPr>
      </w:pPr>
      <w:r w:rsidRPr="00213847">
        <w:rPr>
          <w:rFonts w:ascii="Arial" w:eastAsia="Arial Unicode MS" w:hAnsi="Arial" w:cs="Arial"/>
          <w:color w:val="000000"/>
          <w:sz w:val="18"/>
          <w:szCs w:val="18"/>
          <w:lang w:eastAsia="en-US"/>
        </w:rPr>
        <w:t>Capable of working under pressure and multi-tasking. Self-starter with the ability to work well with little supervision.</w:t>
      </w:r>
    </w:p>
    <w:p w14:paraId="68BC1E58" w14:textId="77777777" w:rsidR="00692CFC" w:rsidRPr="00213847" w:rsidRDefault="00692CFC" w:rsidP="00A7083B">
      <w:pPr>
        <w:numPr>
          <w:ilvl w:val="0"/>
          <w:numId w:val="1"/>
        </w:numPr>
        <w:shd w:val="clear" w:color="auto" w:fill="FFFFFF"/>
        <w:autoSpaceDN w:val="0"/>
        <w:ind w:left="360"/>
        <w:contextualSpacing/>
        <w:jc w:val="both"/>
        <w:rPr>
          <w:rFonts w:ascii="Arial" w:eastAsia="Arial Unicode MS" w:hAnsi="Arial" w:cs="Arial"/>
          <w:color w:val="000000"/>
          <w:sz w:val="18"/>
          <w:szCs w:val="18"/>
          <w:lang w:eastAsia="en-US"/>
        </w:rPr>
      </w:pPr>
      <w:r w:rsidRPr="00213847">
        <w:rPr>
          <w:rFonts w:ascii="Arial" w:eastAsia="Arial Unicode MS" w:hAnsi="Arial" w:cs="Arial"/>
          <w:color w:val="000000"/>
          <w:sz w:val="18"/>
          <w:szCs w:val="18"/>
          <w:lang w:eastAsia="en-US"/>
        </w:rPr>
        <w:t>Result oriented, motivated and an organized team player.</w:t>
      </w:r>
    </w:p>
    <w:p w14:paraId="1534497A" w14:textId="385524A4" w:rsidR="00533A5A" w:rsidRPr="00C2382C" w:rsidRDefault="00533A5A" w:rsidP="00A7083B">
      <w:pPr>
        <w:pStyle w:val="Ul"/>
        <w:jc w:val="both"/>
        <w:rPr>
          <w:rFonts w:ascii="Arial" w:eastAsia="Verdana" w:hAnsi="Arial" w:cs="Arial"/>
          <w:b/>
          <w:sz w:val="18"/>
          <w:szCs w:val="18"/>
          <w:lang w:val="en-US"/>
        </w:rPr>
      </w:pPr>
    </w:p>
    <w:p w14:paraId="3524B953" w14:textId="356B864A" w:rsidR="008C129A" w:rsidRDefault="00C2382C" w:rsidP="00A7083B">
      <w:pPr>
        <w:pStyle w:val="Ul"/>
        <w:jc w:val="both"/>
        <w:rPr>
          <w:rFonts w:ascii="Arial" w:eastAsia="Verdana" w:hAnsi="Arial" w:cs="Arial"/>
          <w:b/>
          <w:sz w:val="18"/>
          <w:szCs w:val="18"/>
          <w:lang w:val="en-US"/>
        </w:rPr>
      </w:pPr>
      <w:r>
        <w:rPr>
          <w:rFonts w:ascii="Arial" w:eastAsia="Verdana" w:hAnsi="Arial" w:cs="Arial"/>
          <w:b/>
          <w:sz w:val="18"/>
          <w:szCs w:val="18"/>
          <w:lang w:val="en-US"/>
        </w:rPr>
        <w:t xml:space="preserve">WORK </w:t>
      </w:r>
      <w:r w:rsidR="00E36528" w:rsidRPr="003428AB">
        <w:rPr>
          <w:rFonts w:ascii="Arial" w:eastAsia="Verdana" w:hAnsi="Arial" w:cs="Arial"/>
          <w:b/>
          <w:sz w:val="18"/>
          <w:szCs w:val="18"/>
        </w:rPr>
        <w:t>E</w:t>
      </w:r>
      <w:r w:rsidR="00E36528" w:rsidRPr="003428AB">
        <w:rPr>
          <w:rFonts w:ascii="Arial" w:eastAsia="Verdana" w:hAnsi="Arial" w:cs="Arial"/>
          <w:b/>
          <w:sz w:val="18"/>
          <w:szCs w:val="18"/>
          <w:lang w:val="en-US"/>
        </w:rPr>
        <w:t>XPERIENCE</w:t>
      </w:r>
      <w:r>
        <w:rPr>
          <w:rFonts w:ascii="Arial" w:eastAsia="Verdana" w:hAnsi="Arial" w:cs="Arial"/>
          <w:b/>
          <w:sz w:val="18"/>
          <w:szCs w:val="18"/>
          <w:lang w:val="en-US"/>
        </w:rPr>
        <w:t>:</w:t>
      </w:r>
    </w:p>
    <w:p w14:paraId="2177F952" w14:textId="77777777" w:rsidR="00533A5A" w:rsidRDefault="00533A5A" w:rsidP="00A7083B">
      <w:pPr>
        <w:pStyle w:val="Ul"/>
        <w:jc w:val="both"/>
        <w:rPr>
          <w:rFonts w:ascii="Arial" w:eastAsia="Verdana" w:hAnsi="Arial" w:cs="Arial"/>
          <w:b/>
          <w:sz w:val="18"/>
          <w:szCs w:val="18"/>
          <w:lang w:val="en-US"/>
        </w:rPr>
      </w:pPr>
    </w:p>
    <w:p w14:paraId="633E7E6B" w14:textId="316F5AED" w:rsidR="00213847" w:rsidRDefault="00213847" w:rsidP="00A7083B">
      <w:pPr>
        <w:pStyle w:val="Ul"/>
        <w:jc w:val="both"/>
        <w:rPr>
          <w:rFonts w:ascii="Arial" w:eastAsia="Verdana" w:hAnsi="Arial" w:cs="Arial"/>
          <w:b/>
          <w:sz w:val="18"/>
          <w:szCs w:val="18"/>
          <w:lang w:val="en-US"/>
        </w:rPr>
      </w:pPr>
      <w:r w:rsidRPr="00E51799">
        <w:rPr>
          <w:rFonts w:ascii="Arial" w:eastAsia="Verdana" w:hAnsi="Arial" w:cs="Arial"/>
          <w:b/>
          <w:sz w:val="18"/>
          <w:szCs w:val="18"/>
          <w:lang w:val="en-US"/>
        </w:rPr>
        <w:t xml:space="preserve">Fifth Third Bank, </w:t>
      </w:r>
      <w:r w:rsidR="00A7083B">
        <w:rPr>
          <w:rFonts w:ascii="Arial" w:eastAsia="Verdana" w:hAnsi="Arial" w:cs="Arial"/>
          <w:b/>
          <w:sz w:val="18"/>
          <w:szCs w:val="18"/>
          <w:lang w:val="en-US"/>
        </w:rPr>
        <w:t>Cary</w:t>
      </w:r>
      <w:r w:rsidRPr="00E51799">
        <w:rPr>
          <w:rFonts w:ascii="Arial" w:eastAsia="Verdana" w:hAnsi="Arial" w:cs="Arial"/>
          <w:b/>
          <w:sz w:val="18"/>
          <w:szCs w:val="18"/>
          <w:lang w:val="en-US"/>
        </w:rPr>
        <w:t xml:space="preserve">, NC                                                                           </w:t>
      </w:r>
      <w:r w:rsidR="00A7083B">
        <w:rPr>
          <w:rFonts w:ascii="Arial" w:eastAsia="Verdana" w:hAnsi="Arial" w:cs="Arial"/>
          <w:b/>
          <w:sz w:val="18"/>
          <w:szCs w:val="18"/>
          <w:lang w:val="en-US"/>
        </w:rPr>
        <w:t xml:space="preserve">                </w:t>
      </w:r>
      <w:r w:rsidRPr="00E51799">
        <w:rPr>
          <w:rFonts w:ascii="Arial" w:eastAsia="Verdana" w:hAnsi="Arial" w:cs="Arial"/>
          <w:b/>
          <w:sz w:val="18"/>
          <w:szCs w:val="18"/>
          <w:lang w:val="en-US"/>
        </w:rPr>
        <w:t xml:space="preserve">   July 2020 </w:t>
      </w:r>
      <w:r w:rsidR="00C2382C">
        <w:rPr>
          <w:rFonts w:ascii="Arial" w:eastAsia="Verdana" w:hAnsi="Arial" w:cs="Arial"/>
          <w:b/>
          <w:sz w:val="18"/>
          <w:szCs w:val="18"/>
          <w:lang w:val="en-US"/>
        </w:rPr>
        <w:t>to</w:t>
      </w:r>
      <w:r w:rsidRPr="00E51799">
        <w:rPr>
          <w:rFonts w:ascii="Arial" w:eastAsia="Verdana" w:hAnsi="Arial" w:cs="Arial"/>
          <w:b/>
          <w:sz w:val="18"/>
          <w:szCs w:val="18"/>
          <w:lang w:val="en-US"/>
        </w:rPr>
        <w:t xml:space="preserve"> </w:t>
      </w:r>
      <w:r w:rsidR="00533A5A">
        <w:rPr>
          <w:rFonts w:ascii="Arial" w:eastAsia="Verdana" w:hAnsi="Arial" w:cs="Arial"/>
          <w:b/>
          <w:sz w:val="18"/>
          <w:szCs w:val="18"/>
          <w:lang w:val="en-US"/>
        </w:rPr>
        <w:t>Present</w:t>
      </w:r>
    </w:p>
    <w:p w14:paraId="3A3D2C22" w14:textId="2C0CF406" w:rsidR="00213847" w:rsidRPr="003428AB" w:rsidRDefault="00A7083B" w:rsidP="00A7083B">
      <w:pPr>
        <w:pStyle w:val="Ul"/>
        <w:jc w:val="both"/>
        <w:rPr>
          <w:rFonts w:ascii="Arial" w:eastAsia="Verdana" w:hAnsi="Arial" w:cs="Arial"/>
          <w:b/>
          <w:sz w:val="18"/>
          <w:szCs w:val="18"/>
          <w:lang w:val="en-US"/>
        </w:rPr>
      </w:pPr>
      <w:r>
        <w:rPr>
          <w:rFonts w:ascii="Arial" w:eastAsia="Verdana" w:hAnsi="Arial" w:cs="Arial"/>
          <w:b/>
          <w:sz w:val="18"/>
          <w:szCs w:val="18"/>
          <w:lang w:val="en-US"/>
        </w:rPr>
        <w:t xml:space="preserve">Sr. </w:t>
      </w:r>
      <w:r w:rsidR="00213847">
        <w:rPr>
          <w:rFonts w:ascii="Arial" w:eastAsia="Verdana" w:hAnsi="Arial" w:cs="Arial"/>
          <w:b/>
          <w:sz w:val="18"/>
          <w:szCs w:val="18"/>
          <w:lang w:val="en-US"/>
        </w:rPr>
        <w:t>Business Analyst/ Product Owner</w:t>
      </w:r>
    </w:p>
    <w:p w14:paraId="1D690D94" w14:textId="77777777" w:rsidR="00213847" w:rsidRDefault="00213847" w:rsidP="00A7083B">
      <w:pPr>
        <w:jc w:val="both"/>
        <w:rPr>
          <w:rFonts w:ascii="Arial" w:hAnsi="Arial" w:cs="Arial"/>
          <w:sz w:val="18"/>
          <w:szCs w:val="18"/>
        </w:rPr>
      </w:pPr>
    </w:p>
    <w:p w14:paraId="6A59B741" w14:textId="0FCF43CF" w:rsidR="00213847" w:rsidRPr="00A11534" w:rsidRDefault="00213847" w:rsidP="00A7083B">
      <w:pPr>
        <w:jc w:val="both"/>
        <w:rPr>
          <w:rFonts w:ascii="Arial" w:hAnsi="Arial" w:cs="Arial"/>
          <w:sz w:val="18"/>
          <w:szCs w:val="18"/>
        </w:rPr>
      </w:pPr>
      <w:r w:rsidRPr="00A11534">
        <w:rPr>
          <w:rFonts w:ascii="Arial" w:hAnsi="Arial" w:cs="Arial"/>
          <w:sz w:val="18"/>
          <w:szCs w:val="18"/>
        </w:rPr>
        <w:t xml:space="preserve">The project was an </w:t>
      </w:r>
      <w:r w:rsidRPr="006B7059">
        <w:rPr>
          <w:rFonts w:ascii="Arial" w:hAnsi="Arial" w:cs="Arial"/>
          <w:bCs/>
          <w:sz w:val="18"/>
          <w:szCs w:val="18"/>
        </w:rPr>
        <w:t>implementation of DigiFi Software for Loan Origination System (LOS).</w:t>
      </w:r>
      <w:r w:rsidRPr="00A11534">
        <w:rPr>
          <w:rFonts w:ascii="Arial" w:hAnsi="Arial" w:cs="Arial"/>
          <w:sz w:val="18"/>
          <w:szCs w:val="18"/>
        </w:rPr>
        <w:t xml:space="preserve"> to automate its Loan Origination Process beginning with the customer initiation to fund transfer. DigiFi </w:t>
      </w:r>
      <w:r w:rsidRPr="006B7059">
        <w:rPr>
          <w:rFonts w:ascii="Arial" w:hAnsi="Arial" w:cs="Arial"/>
          <w:sz w:val="18"/>
          <w:szCs w:val="18"/>
        </w:rPr>
        <w:t xml:space="preserve">LOS with built-in underwriting, document management, reporting, e-sign, task automation bots and customer management capabilities. </w:t>
      </w:r>
      <w:r w:rsidRPr="006B7059">
        <w:rPr>
          <w:rFonts w:ascii="Arial" w:hAnsi="Arial" w:cs="Arial"/>
          <w:color w:val="000000" w:themeColor="text1"/>
          <w:sz w:val="18"/>
          <w:szCs w:val="18"/>
          <w:shd w:val="clear" w:color="auto" w:fill="FFFFFF"/>
        </w:rPr>
        <w:t>DigiFi is SOC 2 compliant and includes security features such as 2-factor auth and data encryption.</w:t>
      </w:r>
    </w:p>
    <w:p w14:paraId="550B1FF6" w14:textId="77777777" w:rsidR="00533A5A" w:rsidRDefault="00533A5A" w:rsidP="00A7083B">
      <w:pPr>
        <w:jc w:val="both"/>
        <w:rPr>
          <w:rFonts w:ascii="Arial" w:hAnsi="Arial" w:cs="Arial"/>
          <w:sz w:val="18"/>
          <w:szCs w:val="18"/>
        </w:rPr>
      </w:pPr>
    </w:p>
    <w:p w14:paraId="5C82EFC1" w14:textId="7081E699" w:rsidR="00213847" w:rsidRDefault="00533A5A" w:rsidP="00A7083B">
      <w:pPr>
        <w:jc w:val="both"/>
        <w:rPr>
          <w:rFonts w:ascii="Arial" w:hAnsi="Arial" w:cs="Arial"/>
          <w:sz w:val="18"/>
          <w:szCs w:val="18"/>
          <w:lang w:val="en-US"/>
        </w:rPr>
      </w:pPr>
      <w:r w:rsidRPr="00533A5A">
        <w:rPr>
          <w:rFonts w:ascii="Arial" w:hAnsi="Arial" w:cs="Arial"/>
          <w:b/>
          <w:bCs/>
          <w:sz w:val="18"/>
          <w:szCs w:val="18"/>
        </w:rPr>
        <w:t xml:space="preserve">SDLC Methodology – </w:t>
      </w:r>
      <w:r w:rsidR="00213847" w:rsidRPr="00533A5A">
        <w:rPr>
          <w:rFonts w:ascii="Arial" w:hAnsi="Arial" w:cs="Arial"/>
          <w:b/>
          <w:bCs/>
          <w:sz w:val="18"/>
          <w:szCs w:val="18"/>
          <w:lang w:val="en-US"/>
        </w:rPr>
        <w:t>Agile Scrum</w:t>
      </w:r>
      <w:r w:rsidR="00213847">
        <w:rPr>
          <w:rFonts w:ascii="Arial" w:hAnsi="Arial" w:cs="Arial"/>
          <w:sz w:val="18"/>
          <w:szCs w:val="18"/>
          <w:lang w:val="en-US"/>
        </w:rPr>
        <w:t xml:space="preserve"> </w:t>
      </w:r>
    </w:p>
    <w:p w14:paraId="0ED83153" w14:textId="2634AE89" w:rsidR="00213847" w:rsidRPr="00A11534" w:rsidRDefault="00213847" w:rsidP="00A7083B">
      <w:pPr>
        <w:jc w:val="both"/>
        <w:rPr>
          <w:rFonts w:ascii="Arial" w:hAnsi="Arial" w:cs="Arial"/>
          <w:sz w:val="18"/>
          <w:szCs w:val="18"/>
        </w:rPr>
      </w:pPr>
    </w:p>
    <w:p w14:paraId="16E90888" w14:textId="623AB524" w:rsidR="00213847" w:rsidRPr="00A11534" w:rsidRDefault="00213847" w:rsidP="00A7083B">
      <w:pPr>
        <w:jc w:val="both"/>
        <w:rPr>
          <w:rFonts w:ascii="Arial" w:hAnsi="Arial" w:cs="Arial"/>
          <w:b/>
          <w:color w:val="000000"/>
          <w:sz w:val="18"/>
          <w:szCs w:val="18"/>
        </w:rPr>
      </w:pPr>
      <w:r w:rsidRPr="00A11534">
        <w:rPr>
          <w:rFonts w:ascii="Arial" w:hAnsi="Arial" w:cs="Arial"/>
          <w:b/>
          <w:color w:val="000000"/>
          <w:sz w:val="18"/>
          <w:szCs w:val="18"/>
        </w:rPr>
        <w:t>Responsibilities:</w:t>
      </w:r>
    </w:p>
    <w:p w14:paraId="04F918E9"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 xml:space="preserve">Interacted with stakeholders to better understand client business processes, </w:t>
      </w:r>
      <w:r w:rsidRPr="00C2382C">
        <w:rPr>
          <w:rFonts w:ascii="Arial" w:hAnsi="Arial" w:cs="Arial"/>
          <w:sz w:val="18"/>
          <w:szCs w:val="18"/>
        </w:rPr>
        <w:t>discovering product requirements, determining product specifications, and recommending strategies.</w:t>
      </w:r>
    </w:p>
    <w:p w14:paraId="633D4B67" w14:textId="77777777" w:rsidR="00213847" w:rsidRPr="00AE59B8" w:rsidRDefault="00213847"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Analyzed and documented system functionality and process workflows, to partner with stakeholders and subject matter experts to define and prioritize business requirements.</w:t>
      </w:r>
    </w:p>
    <w:p w14:paraId="4182A76D" w14:textId="77777777" w:rsidR="00213847" w:rsidRPr="00AE59B8" w:rsidRDefault="00213847" w:rsidP="00C2382C">
      <w:pPr>
        <w:pStyle w:val="ListParagraph"/>
        <w:numPr>
          <w:ilvl w:val="0"/>
          <w:numId w:val="1"/>
        </w:numPr>
        <w:spacing w:after="0" w:line="240" w:lineRule="auto"/>
        <w:ind w:left="360"/>
        <w:jc w:val="both"/>
        <w:rPr>
          <w:rFonts w:ascii="Arial" w:hAnsi="Arial" w:cs="Arial"/>
          <w:sz w:val="18"/>
          <w:szCs w:val="18"/>
        </w:rPr>
      </w:pPr>
      <w:r w:rsidRPr="00AE59B8">
        <w:rPr>
          <w:rFonts w:ascii="Arial" w:hAnsi="Arial" w:cs="Arial"/>
          <w:sz w:val="18"/>
          <w:szCs w:val="18"/>
        </w:rPr>
        <w:t>Initiated Impact Analysis to study the feasibility of the IT integration and expected downstream results by identifying and review multiple business scenarios.</w:t>
      </w:r>
    </w:p>
    <w:p w14:paraId="4C5DE7D9" w14:textId="77777777" w:rsidR="00213847" w:rsidRPr="00AE59B8" w:rsidRDefault="00213847" w:rsidP="00C2382C">
      <w:pPr>
        <w:pStyle w:val="ListParagraph"/>
        <w:numPr>
          <w:ilvl w:val="0"/>
          <w:numId w:val="1"/>
        </w:numPr>
        <w:spacing w:after="0" w:line="240" w:lineRule="auto"/>
        <w:ind w:left="360"/>
        <w:jc w:val="both"/>
        <w:rPr>
          <w:rFonts w:ascii="Arial" w:hAnsi="Arial" w:cs="Arial"/>
          <w:sz w:val="18"/>
          <w:szCs w:val="18"/>
        </w:rPr>
      </w:pPr>
      <w:r w:rsidRPr="00AE59B8">
        <w:rPr>
          <w:rFonts w:ascii="Arial" w:hAnsi="Arial" w:cs="Arial"/>
          <w:sz w:val="18"/>
          <w:szCs w:val="18"/>
        </w:rPr>
        <w:t>Involved in risk-management process whereby identified critical areas of business risk and modified the business process to reduce the same.</w:t>
      </w:r>
    </w:p>
    <w:p w14:paraId="49945536" w14:textId="77777777" w:rsidR="00213847" w:rsidRPr="00AE59B8" w:rsidRDefault="00213847" w:rsidP="00C2382C">
      <w:pPr>
        <w:pStyle w:val="ListParagraph"/>
        <w:numPr>
          <w:ilvl w:val="0"/>
          <w:numId w:val="1"/>
        </w:numPr>
        <w:spacing w:after="0" w:line="240" w:lineRule="auto"/>
        <w:ind w:left="360"/>
        <w:jc w:val="both"/>
        <w:rPr>
          <w:rFonts w:ascii="Arial" w:hAnsi="Arial" w:cs="Arial"/>
          <w:sz w:val="18"/>
          <w:szCs w:val="18"/>
        </w:rPr>
      </w:pPr>
      <w:r w:rsidRPr="00AE59B8">
        <w:rPr>
          <w:rFonts w:ascii="Arial" w:hAnsi="Arial" w:cs="Arial"/>
          <w:sz w:val="18"/>
          <w:szCs w:val="18"/>
        </w:rPr>
        <w:t xml:space="preserve">Created </w:t>
      </w:r>
      <w:hyperlink r:id="rId8" w:history="1">
        <w:r w:rsidRPr="00C2382C">
          <w:rPr>
            <w:rFonts w:ascii="Arial" w:hAnsi="Arial" w:cs="Arial"/>
            <w:sz w:val="18"/>
            <w:szCs w:val="18"/>
          </w:rPr>
          <w:t>wireframes</w:t>
        </w:r>
      </w:hyperlink>
      <w:r w:rsidRPr="00AE59B8">
        <w:rPr>
          <w:rFonts w:ascii="Arial" w:hAnsi="Arial" w:cs="Arial"/>
          <w:sz w:val="18"/>
          <w:szCs w:val="18"/>
        </w:rPr>
        <w:t xml:space="preserve"> - Detailed schematics of elements at the page-level showing specific user interface criteria and application behavior.</w:t>
      </w:r>
    </w:p>
    <w:p w14:paraId="5A95C93D" w14:textId="77777777" w:rsidR="00213847" w:rsidRPr="00AE59B8" w:rsidRDefault="00213847" w:rsidP="00C2382C">
      <w:pPr>
        <w:pStyle w:val="ListParagraph"/>
        <w:numPr>
          <w:ilvl w:val="0"/>
          <w:numId w:val="1"/>
        </w:numPr>
        <w:spacing w:after="0" w:line="240" w:lineRule="auto"/>
        <w:ind w:left="360"/>
        <w:jc w:val="both"/>
        <w:rPr>
          <w:rFonts w:ascii="Arial" w:hAnsi="Arial" w:cs="Arial"/>
          <w:sz w:val="18"/>
          <w:szCs w:val="18"/>
        </w:rPr>
      </w:pPr>
      <w:r w:rsidRPr="00AE59B8">
        <w:rPr>
          <w:rFonts w:ascii="Arial" w:hAnsi="Arial" w:cs="Arial"/>
          <w:sz w:val="18"/>
          <w:szCs w:val="18"/>
        </w:rPr>
        <w:t>Identified use cases from the requirements and created use case specifications documents.</w:t>
      </w:r>
    </w:p>
    <w:p w14:paraId="3F561415" w14:textId="77777777" w:rsidR="00213847" w:rsidRDefault="00213847" w:rsidP="00C2382C">
      <w:pPr>
        <w:pStyle w:val="ListParagraph"/>
        <w:numPr>
          <w:ilvl w:val="0"/>
          <w:numId w:val="1"/>
        </w:numPr>
        <w:spacing w:after="0" w:line="240" w:lineRule="auto"/>
        <w:ind w:left="360"/>
        <w:jc w:val="both"/>
        <w:rPr>
          <w:rFonts w:ascii="Arial" w:hAnsi="Arial" w:cs="Arial"/>
          <w:sz w:val="18"/>
          <w:szCs w:val="18"/>
        </w:rPr>
      </w:pPr>
      <w:r w:rsidRPr="00AE59B8">
        <w:rPr>
          <w:rFonts w:ascii="Arial" w:hAnsi="Arial" w:cs="Arial"/>
          <w:sz w:val="18"/>
          <w:szCs w:val="18"/>
        </w:rPr>
        <w:lastRenderedPageBreak/>
        <w:t>Created sequence diagrams, Activity, Swimlane</w:t>
      </w:r>
      <w:r w:rsidRPr="00A11534">
        <w:rPr>
          <w:rFonts w:ascii="Arial" w:hAnsi="Arial" w:cs="Arial"/>
          <w:sz w:val="18"/>
          <w:szCs w:val="18"/>
        </w:rPr>
        <w:t xml:space="preserve"> and Use case diagrams in MS Visio</w:t>
      </w:r>
    </w:p>
    <w:p w14:paraId="644D4B2F" w14:textId="77777777" w:rsidR="00213847" w:rsidRDefault="00213847" w:rsidP="00C2382C">
      <w:pPr>
        <w:pStyle w:val="ListParagraph"/>
        <w:numPr>
          <w:ilvl w:val="0"/>
          <w:numId w:val="1"/>
        </w:numPr>
        <w:spacing w:after="0" w:line="240" w:lineRule="auto"/>
        <w:ind w:left="360"/>
        <w:jc w:val="both"/>
        <w:rPr>
          <w:rFonts w:ascii="Arial" w:hAnsi="Arial" w:cs="Arial"/>
          <w:sz w:val="18"/>
          <w:szCs w:val="18"/>
        </w:rPr>
      </w:pPr>
      <w:r>
        <w:rPr>
          <w:rFonts w:ascii="Arial" w:hAnsi="Arial" w:cs="Arial"/>
          <w:sz w:val="18"/>
          <w:szCs w:val="18"/>
        </w:rPr>
        <w:t>Designing various workflows for loan origination, Document management, task assignment, decision management</w:t>
      </w:r>
    </w:p>
    <w:p w14:paraId="044A36F3"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Pr>
          <w:rFonts w:ascii="Arial" w:hAnsi="Arial" w:cs="Arial"/>
          <w:sz w:val="18"/>
          <w:szCs w:val="18"/>
        </w:rPr>
        <w:t xml:space="preserve">Identifying the web services interfaces using Restful API for user authentication, Loan response, credit decisions., payment processing, etc., </w:t>
      </w:r>
    </w:p>
    <w:p w14:paraId="2E2AB8D5"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Developed Requirement specifications and process diagrams including context, dataflow diagrams.</w:t>
      </w:r>
    </w:p>
    <w:p w14:paraId="380191D4"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Developed a Traceability Matrix to keep track of the Requirements, Use Cases and Test Cases.</w:t>
      </w:r>
    </w:p>
    <w:p w14:paraId="2F4452AD"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Reviewed Test Plan, Test scenarios inventory and Test Cases to ensure that they meet the requirements.</w:t>
      </w:r>
    </w:p>
    <w:p w14:paraId="6B247676"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Analyzed requirement document by identifying ambiguous, incomplete and incorrect requirements.</w:t>
      </w:r>
    </w:p>
    <w:p w14:paraId="70E16EDF"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Conducted walkthroughs with development team and stakeholders.</w:t>
      </w:r>
    </w:p>
    <w:p w14:paraId="13675155" w14:textId="77777777" w:rsidR="00213847" w:rsidRPr="00A11534"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Performed Data mapping, logical data modeling, created class diagrams and ER diagrams and used SQL queries to filter data.</w:t>
      </w:r>
    </w:p>
    <w:p w14:paraId="7DA7E824" w14:textId="77777777" w:rsidR="00213847" w:rsidRDefault="00213847"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Wrote SQL queries to view and validate the data in the database using Oracle.</w:t>
      </w:r>
    </w:p>
    <w:p w14:paraId="2D81AB1C" w14:textId="77777777" w:rsidR="00213847" w:rsidRPr="00184906" w:rsidRDefault="00213847" w:rsidP="00C2382C">
      <w:pPr>
        <w:pStyle w:val="ListParagraph"/>
        <w:numPr>
          <w:ilvl w:val="0"/>
          <w:numId w:val="1"/>
        </w:numPr>
        <w:spacing w:after="0" w:line="240" w:lineRule="auto"/>
        <w:ind w:left="360"/>
        <w:jc w:val="both"/>
        <w:rPr>
          <w:rFonts w:ascii="Arial" w:hAnsi="Arial" w:cs="Arial"/>
          <w:sz w:val="18"/>
          <w:szCs w:val="18"/>
        </w:rPr>
      </w:pPr>
      <w:r w:rsidRPr="00184906">
        <w:rPr>
          <w:rFonts w:ascii="Arial" w:hAnsi="Arial" w:cs="Arial"/>
          <w:sz w:val="18"/>
          <w:szCs w:val="18"/>
        </w:rPr>
        <w:t xml:space="preserve">Executed UAT (User Acceptance Testing), and Ad-hoc testing, following the STLC guidelines, to assure the quality of the application. </w:t>
      </w:r>
    </w:p>
    <w:p w14:paraId="628E18BA" w14:textId="77777777" w:rsidR="00213847" w:rsidRDefault="00213847" w:rsidP="00C2382C">
      <w:pPr>
        <w:pStyle w:val="ListParagraph"/>
        <w:numPr>
          <w:ilvl w:val="0"/>
          <w:numId w:val="1"/>
        </w:numPr>
        <w:spacing w:after="0" w:line="240" w:lineRule="auto"/>
        <w:ind w:left="360"/>
        <w:jc w:val="both"/>
        <w:rPr>
          <w:rFonts w:ascii="Arial" w:hAnsi="Arial" w:cs="Arial"/>
          <w:sz w:val="18"/>
          <w:szCs w:val="18"/>
        </w:rPr>
      </w:pPr>
      <w:r w:rsidRPr="00184906">
        <w:rPr>
          <w:rFonts w:ascii="Arial" w:hAnsi="Arial" w:cs="Arial"/>
          <w:sz w:val="18"/>
          <w:szCs w:val="18"/>
        </w:rPr>
        <w:t>Reported bugs and defects using Jira, frequently communicating with developers following the bug management life cycle.</w:t>
      </w:r>
    </w:p>
    <w:p w14:paraId="00578352" w14:textId="77777777" w:rsidR="00213847" w:rsidRPr="00184906" w:rsidRDefault="00213847" w:rsidP="00C2382C">
      <w:pPr>
        <w:pStyle w:val="ListParagraph"/>
        <w:numPr>
          <w:ilvl w:val="0"/>
          <w:numId w:val="1"/>
        </w:numPr>
        <w:spacing w:after="0" w:line="240" w:lineRule="auto"/>
        <w:ind w:left="360"/>
        <w:jc w:val="both"/>
        <w:rPr>
          <w:rFonts w:ascii="Arial" w:hAnsi="Arial" w:cs="Arial"/>
          <w:sz w:val="18"/>
          <w:szCs w:val="18"/>
        </w:rPr>
      </w:pPr>
      <w:r w:rsidRPr="00184906">
        <w:rPr>
          <w:rFonts w:ascii="Arial" w:hAnsi="Arial" w:cs="Arial"/>
          <w:sz w:val="18"/>
          <w:szCs w:val="18"/>
        </w:rPr>
        <w:t>Used JIRA for Defect tracking and Change Management Requests.</w:t>
      </w:r>
    </w:p>
    <w:p w14:paraId="38559BE9" w14:textId="77777777" w:rsidR="00213847" w:rsidRPr="00184906" w:rsidRDefault="00213847" w:rsidP="00C2382C">
      <w:pPr>
        <w:pStyle w:val="ListParagraph"/>
        <w:numPr>
          <w:ilvl w:val="0"/>
          <w:numId w:val="1"/>
        </w:numPr>
        <w:spacing w:after="0" w:line="240" w:lineRule="auto"/>
        <w:ind w:left="360"/>
        <w:jc w:val="both"/>
        <w:rPr>
          <w:rFonts w:ascii="Arial" w:hAnsi="Arial" w:cs="Arial"/>
          <w:sz w:val="18"/>
          <w:szCs w:val="18"/>
        </w:rPr>
      </w:pPr>
      <w:r w:rsidRPr="00184906">
        <w:rPr>
          <w:rFonts w:ascii="Arial" w:hAnsi="Arial" w:cs="Arial"/>
          <w:sz w:val="18"/>
          <w:szCs w:val="18"/>
        </w:rPr>
        <w:t>Prepared user training manuals and provided hands on training for users to have a complete understanding of the application.</w:t>
      </w:r>
    </w:p>
    <w:p w14:paraId="474AF92F" w14:textId="51E0E26B" w:rsidR="00213847" w:rsidRDefault="00213847" w:rsidP="00C2382C">
      <w:pPr>
        <w:pStyle w:val="ListParagraph"/>
        <w:numPr>
          <w:ilvl w:val="0"/>
          <w:numId w:val="1"/>
        </w:numPr>
        <w:spacing w:after="0" w:line="240" w:lineRule="auto"/>
        <w:ind w:left="360"/>
        <w:jc w:val="both"/>
        <w:rPr>
          <w:rFonts w:ascii="Arial" w:hAnsi="Arial" w:cs="Arial"/>
          <w:sz w:val="18"/>
          <w:szCs w:val="18"/>
        </w:rPr>
      </w:pPr>
      <w:r w:rsidRPr="00184906">
        <w:rPr>
          <w:rFonts w:ascii="Arial" w:hAnsi="Arial" w:cs="Arial"/>
          <w:sz w:val="18"/>
          <w:szCs w:val="18"/>
        </w:rPr>
        <w:t>Provided Tier 1 and Tier 2 production support; analyzed, escalated, and documented issues step-by-step.</w:t>
      </w:r>
    </w:p>
    <w:p w14:paraId="3B5AFD03" w14:textId="77777777" w:rsidR="00A20FEB" w:rsidRPr="00C2382C" w:rsidRDefault="00A20FEB" w:rsidP="00C2382C">
      <w:pPr>
        <w:jc w:val="both"/>
        <w:rPr>
          <w:rFonts w:ascii="Arial" w:hAnsi="Arial" w:cs="Arial"/>
          <w:sz w:val="18"/>
          <w:szCs w:val="18"/>
        </w:rPr>
      </w:pPr>
    </w:p>
    <w:p w14:paraId="6841A42B" w14:textId="4C6695CE" w:rsidR="00213847" w:rsidRPr="00E51799" w:rsidRDefault="00213847" w:rsidP="00A7083B">
      <w:pPr>
        <w:pStyle w:val="NoSpacing"/>
        <w:jc w:val="both"/>
        <w:rPr>
          <w:rFonts w:ascii="Arial" w:hAnsi="Arial" w:cs="Arial"/>
          <w:b/>
          <w:bCs/>
          <w:sz w:val="18"/>
          <w:szCs w:val="18"/>
        </w:rPr>
      </w:pPr>
      <w:r w:rsidRPr="00E51799">
        <w:rPr>
          <w:rFonts w:ascii="Arial" w:hAnsi="Arial" w:cs="Arial"/>
          <w:b/>
          <w:bCs/>
          <w:sz w:val="18"/>
          <w:szCs w:val="18"/>
        </w:rPr>
        <w:t>Union Saving Bank, Danbury, CT</w:t>
      </w:r>
      <w:r w:rsidR="00A7083B">
        <w:rPr>
          <w:rFonts w:ascii="Arial" w:hAnsi="Arial" w:cs="Arial"/>
          <w:b/>
          <w:bCs/>
          <w:sz w:val="18"/>
          <w:szCs w:val="18"/>
        </w:rPr>
        <w:t xml:space="preserve">                                                                            </w:t>
      </w:r>
      <w:r w:rsidR="00A7083B" w:rsidRPr="00085677">
        <w:rPr>
          <w:rFonts w:ascii="Arial" w:hAnsi="Arial" w:cs="Arial"/>
          <w:b/>
          <w:bCs/>
          <w:sz w:val="18"/>
          <w:szCs w:val="18"/>
        </w:rPr>
        <w:t>Jan 2019</w:t>
      </w:r>
      <w:r w:rsidR="00A7083B">
        <w:rPr>
          <w:rFonts w:ascii="Arial" w:hAnsi="Arial" w:cs="Arial"/>
          <w:b/>
          <w:bCs/>
          <w:sz w:val="18"/>
          <w:szCs w:val="18"/>
        </w:rPr>
        <w:t xml:space="preserve"> to</w:t>
      </w:r>
      <w:r w:rsidR="00A7083B" w:rsidRPr="00085677">
        <w:rPr>
          <w:rFonts w:ascii="Arial" w:hAnsi="Arial" w:cs="Arial"/>
          <w:b/>
          <w:bCs/>
          <w:sz w:val="18"/>
          <w:szCs w:val="18"/>
        </w:rPr>
        <w:t xml:space="preserve"> Ju</w:t>
      </w:r>
      <w:r w:rsidR="00C2382C">
        <w:rPr>
          <w:rFonts w:ascii="Arial" w:hAnsi="Arial" w:cs="Arial"/>
          <w:b/>
          <w:bCs/>
          <w:sz w:val="18"/>
          <w:szCs w:val="18"/>
        </w:rPr>
        <w:t>ne</w:t>
      </w:r>
      <w:r w:rsidR="00A7083B" w:rsidRPr="00085677">
        <w:rPr>
          <w:rFonts w:ascii="Arial" w:hAnsi="Arial" w:cs="Arial"/>
          <w:b/>
          <w:bCs/>
          <w:sz w:val="18"/>
          <w:szCs w:val="18"/>
        </w:rPr>
        <w:t xml:space="preserve"> 2020</w:t>
      </w:r>
    </w:p>
    <w:p w14:paraId="01586490" w14:textId="6ECE1F98" w:rsidR="00213847" w:rsidRPr="00085677" w:rsidRDefault="00213847" w:rsidP="00A7083B">
      <w:pPr>
        <w:pStyle w:val="NoSpacing"/>
        <w:jc w:val="both"/>
        <w:rPr>
          <w:rFonts w:ascii="Arial" w:hAnsi="Arial" w:cs="Arial"/>
          <w:b/>
          <w:bCs/>
          <w:sz w:val="18"/>
          <w:szCs w:val="18"/>
        </w:rPr>
      </w:pPr>
      <w:r w:rsidRPr="00A11534">
        <w:rPr>
          <w:rFonts w:ascii="Arial" w:hAnsi="Arial" w:cs="Arial"/>
          <w:b/>
          <w:bCs/>
          <w:sz w:val="18"/>
          <w:szCs w:val="18"/>
        </w:rPr>
        <w:t xml:space="preserve">Sr. Business Analyst                                      </w:t>
      </w:r>
      <w:r w:rsidRPr="00085677">
        <w:rPr>
          <w:rFonts w:ascii="Arial" w:hAnsi="Arial" w:cs="Arial"/>
          <w:b/>
          <w:bCs/>
          <w:sz w:val="18"/>
          <w:szCs w:val="18"/>
        </w:rPr>
        <w:t xml:space="preserve">   </w:t>
      </w:r>
      <w:r w:rsidR="00085677" w:rsidRPr="00085677">
        <w:rPr>
          <w:rFonts w:ascii="Arial" w:eastAsia="Verdana" w:hAnsi="Arial" w:cs="Arial"/>
          <w:b/>
          <w:sz w:val="18"/>
          <w:szCs w:val="18"/>
        </w:rPr>
        <w:tab/>
      </w:r>
      <w:r w:rsidR="00085677" w:rsidRPr="00085677">
        <w:rPr>
          <w:rFonts w:ascii="Arial" w:eastAsia="Verdana" w:hAnsi="Arial" w:cs="Arial"/>
          <w:b/>
          <w:sz w:val="18"/>
          <w:szCs w:val="18"/>
        </w:rPr>
        <w:tab/>
      </w:r>
      <w:r w:rsidR="00085677" w:rsidRPr="00085677">
        <w:rPr>
          <w:rFonts w:ascii="Arial" w:eastAsia="Verdana" w:hAnsi="Arial" w:cs="Arial"/>
          <w:b/>
          <w:sz w:val="18"/>
          <w:szCs w:val="18"/>
        </w:rPr>
        <w:tab/>
      </w:r>
      <w:r w:rsidR="00085677" w:rsidRPr="00085677">
        <w:rPr>
          <w:rFonts w:ascii="Arial" w:eastAsia="Verdana" w:hAnsi="Arial" w:cs="Arial"/>
          <w:b/>
          <w:sz w:val="18"/>
          <w:szCs w:val="18"/>
        </w:rPr>
        <w:tab/>
      </w:r>
      <w:r w:rsidR="00085677" w:rsidRPr="00085677">
        <w:rPr>
          <w:rFonts w:ascii="Arial" w:eastAsia="Verdana" w:hAnsi="Arial" w:cs="Arial"/>
          <w:b/>
          <w:sz w:val="18"/>
          <w:szCs w:val="18"/>
        </w:rPr>
        <w:tab/>
      </w:r>
    </w:p>
    <w:p w14:paraId="51112A0F" w14:textId="77777777" w:rsidR="00533A5A" w:rsidRDefault="00533A5A" w:rsidP="00A7083B">
      <w:pPr>
        <w:shd w:val="clear" w:color="auto" w:fill="FFFFFF"/>
        <w:jc w:val="both"/>
        <w:rPr>
          <w:rFonts w:ascii="Arial" w:hAnsi="Arial" w:cs="Arial"/>
          <w:color w:val="000000" w:themeColor="text1"/>
          <w:sz w:val="18"/>
          <w:szCs w:val="18"/>
          <w:lang w:val="en-US"/>
        </w:rPr>
      </w:pPr>
    </w:p>
    <w:p w14:paraId="38C5A1D6" w14:textId="1FCE86AC" w:rsidR="00E51799" w:rsidRPr="00F1120F" w:rsidRDefault="00E51799" w:rsidP="00A7083B">
      <w:pPr>
        <w:shd w:val="clear" w:color="auto" w:fill="FFFFFF"/>
        <w:jc w:val="both"/>
        <w:rPr>
          <w:rFonts w:ascii="Arial" w:hAnsi="Arial" w:cs="Arial"/>
          <w:color w:val="000000"/>
          <w:sz w:val="18"/>
          <w:szCs w:val="18"/>
        </w:rPr>
      </w:pPr>
      <w:r>
        <w:rPr>
          <w:rFonts w:ascii="Arial" w:hAnsi="Arial" w:cs="Arial"/>
          <w:color w:val="000000" w:themeColor="text1"/>
          <w:sz w:val="18"/>
          <w:szCs w:val="18"/>
          <w:lang w:val="en-US"/>
        </w:rPr>
        <w:t>The</w:t>
      </w:r>
      <w:r w:rsidRPr="007162FC">
        <w:rPr>
          <w:rFonts w:ascii="Arial" w:hAnsi="Arial" w:cs="Arial"/>
          <w:color w:val="000000" w:themeColor="text1"/>
          <w:sz w:val="18"/>
          <w:szCs w:val="18"/>
        </w:rPr>
        <w:t xml:space="preserve"> project was on the </w:t>
      </w:r>
      <w:r w:rsidRPr="007162FC">
        <w:rPr>
          <w:rFonts w:ascii="Arial" w:hAnsi="Arial" w:cs="Arial"/>
          <w:color w:val="000000"/>
          <w:sz w:val="18"/>
          <w:szCs w:val="18"/>
        </w:rPr>
        <w:t xml:space="preserve">Implementation of </w:t>
      </w:r>
      <w:r w:rsidRPr="00F1120F">
        <w:rPr>
          <w:rFonts w:ascii="Arial" w:hAnsi="Arial" w:cs="Arial"/>
          <w:color w:val="000000"/>
          <w:sz w:val="18"/>
          <w:szCs w:val="18"/>
        </w:rPr>
        <w:t xml:space="preserve">an integrated solution of </w:t>
      </w:r>
      <w:r w:rsidRPr="007162FC">
        <w:rPr>
          <w:rFonts w:ascii="Arial" w:hAnsi="Arial" w:cs="Arial"/>
          <w:color w:val="000000"/>
          <w:sz w:val="18"/>
          <w:szCs w:val="18"/>
        </w:rPr>
        <w:t xml:space="preserve">Acadia Soft Risk workflow solutions with existing Wealth Management application n </w:t>
      </w:r>
      <w:r w:rsidRPr="00F1120F">
        <w:rPr>
          <w:rFonts w:ascii="Arial" w:hAnsi="Arial" w:cs="Arial"/>
          <w:color w:val="000000"/>
          <w:sz w:val="18"/>
          <w:szCs w:val="18"/>
        </w:rPr>
        <w:t>for computing, monitoring,</w:t>
      </w:r>
      <w:r w:rsidRPr="007162FC">
        <w:rPr>
          <w:rFonts w:ascii="Arial" w:hAnsi="Arial" w:cs="Arial"/>
          <w:color w:val="000000"/>
          <w:sz w:val="18"/>
          <w:szCs w:val="18"/>
        </w:rPr>
        <w:t xml:space="preserve"> collateral management and</w:t>
      </w:r>
      <w:r w:rsidRPr="00F1120F">
        <w:rPr>
          <w:rFonts w:ascii="Arial" w:hAnsi="Arial" w:cs="Arial"/>
          <w:color w:val="000000"/>
          <w:sz w:val="18"/>
          <w:szCs w:val="18"/>
        </w:rPr>
        <w:t xml:space="preserve"> </w:t>
      </w:r>
      <w:r w:rsidRPr="007162FC">
        <w:rPr>
          <w:rFonts w:ascii="Arial" w:hAnsi="Arial" w:cs="Arial"/>
          <w:color w:val="000000"/>
          <w:sz w:val="18"/>
          <w:szCs w:val="18"/>
        </w:rPr>
        <w:t>r</w:t>
      </w:r>
      <w:r w:rsidRPr="00F1120F">
        <w:rPr>
          <w:rFonts w:ascii="Arial" w:hAnsi="Arial" w:cs="Arial"/>
          <w:color w:val="000000"/>
          <w:sz w:val="18"/>
          <w:szCs w:val="18"/>
        </w:rPr>
        <w:t>eporting Initial Margin and Variance Margin for Forex Swaps, Forwards and Options.</w:t>
      </w:r>
    </w:p>
    <w:p w14:paraId="10DE56D4" w14:textId="77777777" w:rsidR="00E51799" w:rsidRDefault="00E51799" w:rsidP="00A7083B">
      <w:pPr>
        <w:jc w:val="both"/>
        <w:rPr>
          <w:rFonts w:ascii="Arial" w:hAnsi="Arial" w:cs="Arial"/>
          <w:color w:val="000000" w:themeColor="text1"/>
          <w:sz w:val="18"/>
          <w:szCs w:val="18"/>
        </w:rPr>
      </w:pPr>
    </w:p>
    <w:p w14:paraId="3CB5AC74" w14:textId="626A082C" w:rsidR="00E51799" w:rsidRPr="00A11534" w:rsidRDefault="00533A5A" w:rsidP="00A7083B">
      <w:pPr>
        <w:jc w:val="both"/>
        <w:rPr>
          <w:rFonts w:ascii="Arial" w:hAnsi="Arial" w:cs="Arial"/>
          <w:color w:val="000000" w:themeColor="text1"/>
          <w:sz w:val="18"/>
          <w:szCs w:val="18"/>
        </w:rPr>
      </w:pPr>
      <w:r w:rsidRPr="00533A5A">
        <w:rPr>
          <w:rFonts w:ascii="Arial" w:hAnsi="Arial" w:cs="Arial"/>
          <w:b/>
          <w:bCs/>
          <w:sz w:val="18"/>
          <w:szCs w:val="18"/>
        </w:rPr>
        <w:t xml:space="preserve">SDLC Methodology – </w:t>
      </w:r>
      <w:r w:rsidR="00E51799" w:rsidRPr="00533A5A">
        <w:rPr>
          <w:rFonts w:ascii="Arial" w:hAnsi="Arial" w:cs="Arial"/>
          <w:b/>
          <w:bCs/>
          <w:color w:val="000000" w:themeColor="text1"/>
          <w:sz w:val="18"/>
          <w:szCs w:val="18"/>
        </w:rPr>
        <w:t>Agile Scrum.</w:t>
      </w:r>
    </w:p>
    <w:p w14:paraId="191DF4A5" w14:textId="77777777" w:rsidR="00E51799" w:rsidRDefault="00E51799" w:rsidP="00A7083B">
      <w:pPr>
        <w:jc w:val="both"/>
        <w:rPr>
          <w:rFonts w:ascii="Arial" w:hAnsi="Arial" w:cs="Arial"/>
          <w:b/>
          <w:sz w:val="18"/>
          <w:szCs w:val="18"/>
          <w:u w:val="single"/>
        </w:rPr>
      </w:pPr>
    </w:p>
    <w:p w14:paraId="20A5A2C7" w14:textId="537A6267" w:rsidR="00E51799" w:rsidRPr="00A11534" w:rsidRDefault="00E51799" w:rsidP="00A7083B">
      <w:pPr>
        <w:jc w:val="both"/>
        <w:rPr>
          <w:rFonts w:ascii="Arial" w:hAnsi="Arial" w:cs="Arial"/>
          <w:b/>
          <w:sz w:val="18"/>
          <w:szCs w:val="18"/>
          <w:u w:val="single"/>
        </w:rPr>
      </w:pPr>
      <w:r w:rsidRPr="00A11534">
        <w:rPr>
          <w:rFonts w:ascii="Arial" w:hAnsi="Arial" w:cs="Arial"/>
          <w:b/>
          <w:sz w:val="18"/>
          <w:szCs w:val="18"/>
          <w:u w:val="single"/>
        </w:rPr>
        <w:t xml:space="preserve">Responsibilities: </w:t>
      </w:r>
    </w:p>
    <w:p w14:paraId="0D626E75"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 xml:space="preserve">Used </w:t>
      </w:r>
      <w:r w:rsidRPr="00C2382C">
        <w:rPr>
          <w:rFonts w:ascii="Arial" w:hAnsi="Arial" w:cs="Arial"/>
          <w:sz w:val="18"/>
          <w:szCs w:val="18"/>
        </w:rPr>
        <w:t>Agile Scrum methodology</w:t>
      </w:r>
      <w:r w:rsidRPr="00A11534">
        <w:rPr>
          <w:rFonts w:ascii="Arial" w:hAnsi="Arial" w:cs="Arial"/>
          <w:sz w:val="18"/>
          <w:szCs w:val="18"/>
        </w:rPr>
        <w:t xml:space="preserve"> to understand the existing system and the current </w:t>
      </w:r>
      <w:r w:rsidRPr="00C2382C">
        <w:rPr>
          <w:rFonts w:ascii="Arial" w:hAnsi="Arial" w:cs="Arial"/>
          <w:sz w:val="18"/>
          <w:szCs w:val="18"/>
        </w:rPr>
        <w:t>business process</w:t>
      </w:r>
      <w:r w:rsidRPr="00A11534">
        <w:rPr>
          <w:rFonts w:ascii="Arial" w:hAnsi="Arial" w:cs="Arial"/>
          <w:sz w:val="18"/>
          <w:szCs w:val="18"/>
        </w:rPr>
        <w:t xml:space="preserve"> and methods to identify deficiencies.</w:t>
      </w:r>
    </w:p>
    <w:p w14:paraId="143440E5"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Created product backlog by translating business requirements into epics and user stories.</w:t>
      </w:r>
    </w:p>
    <w:p w14:paraId="33AA421F"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 xml:space="preserve">Attended daily </w:t>
      </w:r>
      <w:r w:rsidRPr="00C2382C">
        <w:rPr>
          <w:rFonts w:ascii="Arial" w:hAnsi="Arial" w:cs="Arial"/>
          <w:sz w:val="18"/>
          <w:szCs w:val="18"/>
        </w:rPr>
        <w:t xml:space="preserve">stand-up meetings, sprint planning and sprint review meetings. </w:t>
      </w:r>
    </w:p>
    <w:p w14:paraId="25B76A31"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Identified current challenges and risks faced by bank under the current AML software.</w:t>
      </w:r>
    </w:p>
    <w:p w14:paraId="0871A5DB"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Organized and facilitated discovery sessions as part of requirement elicitation sessions based on User Stories and identifying Business and Functional tasks for various Functional Areas based on OFAC requirements, SAR requirements. </w:t>
      </w:r>
    </w:p>
    <w:p w14:paraId="0AF4840D" w14:textId="5E5C4242"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 xml:space="preserve">Performed business analysis for various business critical transactions and requirements to identify </w:t>
      </w:r>
      <w:r w:rsidRPr="00C2382C">
        <w:rPr>
          <w:rFonts w:ascii="Arial" w:hAnsi="Arial" w:cs="Arial"/>
          <w:sz w:val="18"/>
          <w:szCs w:val="18"/>
        </w:rPr>
        <w:t>As-Is and To-Be process</w:t>
      </w:r>
      <w:r w:rsidRPr="00E51799">
        <w:rPr>
          <w:rFonts w:ascii="Arial" w:hAnsi="Arial" w:cs="Arial"/>
          <w:sz w:val="18"/>
          <w:szCs w:val="18"/>
        </w:rPr>
        <w:t xml:space="preserve"> flow</w:t>
      </w:r>
      <w:r w:rsidR="00477F87">
        <w:rPr>
          <w:rFonts w:ascii="Arial" w:hAnsi="Arial" w:cs="Arial"/>
          <w:sz w:val="18"/>
          <w:szCs w:val="18"/>
        </w:rPr>
        <w:t>s</w:t>
      </w:r>
      <w:r w:rsidRPr="00A11534">
        <w:rPr>
          <w:rFonts w:ascii="Arial" w:hAnsi="Arial" w:cs="Arial"/>
          <w:sz w:val="18"/>
          <w:szCs w:val="18"/>
        </w:rPr>
        <w:t xml:space="preserve"> along with Risk and Feasibility analysis.</w:t>
      </w:r>
    </w:p>
    <w:p w14:paraId="617A90C1"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Business Flow Diagrams and Workflow Diagrams for applications and created Activity Diagrams using MS Visio.</w:t>
      </w:r>
    </w:p>
    <w:p w14:paraId="3610387F"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Conducted walk through sessions for Use Cases to discuss certain issues with stakeholders, Scrum master, product owner and scrum teams.</w:t>
      </w:r>
    </w:p>
    <w:p w14:paraId="275427B2"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Coordinated with the Compliance Officer and AML analyst to generate and submit the various compliance reports.</w:t>
      </w:r>
    </w:p>
    <w:p w14:paraId="62839D0C" w14:textId="77777777" w:rsidR="00E51799" w:rsidRPr="00A11534"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Implementation of the Regulatory laws applicable to monitor AML activities based on like Bank Secrecy Act, PATRIOT Act, US Treasury AML guidelines.</w:t>
      </w:r>
    </w:p>
    <w:p w14:paraId="6E2CB6D7" w14:textId="77777777" w:rsidR="00E51799" w:rsidRDefault="00E51799" w:rsidP="00C2382C">
      <w:pPr>
        <w:pStyle w:val="ListParagraph"/>
        <w:numPr>
          <w:ilvl w:val="0"/>
          <w:numId w:val="1"/>
        </w:numPr>
        <w:spacing w:after="0" w:line="240" w:lineRule="auto"/>
        <w:ind w:left="360"/>
        <w:jc w:val="both"/>
        <w:rPr>
          <w:rFonts w:ascii="Arial" w:hAnsi="Arial" w:cs="Arial"/>
          <w:sz w:val="18"/>
          <w:szCs w:val="18"/>
        </w:rPr>
      </w:pPr>
      <w:r w:rsidRPr="00A11534">
        <w:rPr>
          <w:rFonts w:ascii="Arial" w:hAnsi="Arial" w:cs="Arial"/>
          <w:sz w:val="18"/>
          <w:szCs w:val="18"/>
        </w:rPr>
        <w:t>Contributed to internal/external audit efforts and internal Risk Control Self Assessments in partnership with Compliance, Legal, Risk Management and Audit</w:t>
      </w:r>
      <w:r>
        <w:rPr>
          <w:rFonts w:ascii="Arial" w:hAnsi="Arial" w:cs="Arial"/>
          <w:sz w:val="18"/>
          <w:szCs w:val="18"/>
        </w:rPr>
        <w:t>.</w:t>
      </w:r>
    </w:p>
    <w:p w14:paraId="446F3C02" w14:textId="77777777" w:rsidR="00E51799" w:rsidRPr="007162FC" w:rsidRDefault="00E5179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Coordinated with Risk Analytics teams to define and implement variance margin monitoring procedures.</w:t>
      </w:r>
    </w:p>
    <w:p w14:paraId="7A5DF3C3" w14:textId="77777777" w:rsidR="00E51799" w:rsidRPr="00C2382C" w:rsidRDefault="00E5179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Collaborated across cross-functional teams from Legal, Credit Risk, Front Office, Trading Desks, Risk Analytics and Collateral Management to draft Counterparty Outreach Letters and ISDA Regulatory Margin Self-Disclosure letters.</w:t>
      </w:r>
    </w:p>
    <w:p w14:paraId="015D7448" w14:textId="77777777" w:rsidR="00E51799" w:rsidRPr="00C2382C" w:rsidRDefault="00E5179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Assisted Legal and Credit Risk teams in drafting ISDA Master Agreement and Credit Support Annex (CSA).</w:t>
      </w:r>
    </w:p>
    <w:p w14:paraId="7942AC1E" w14:textId="77777777" w:rsidR="00E51799" w:rsidRPr="00C2382C" w:rsidRDefault="00E5179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Supported the Risk Analytics team on Sensitivity Analysis, ISDA SIMM Benchmarking and Backend testing.</w:t>
      </w:r>
    </w:p>
    <w:p w14:paraId="0DD2036C" w14:textId="77777777" w:rsidR="00E51799" w:rsidRPr="007162FC" w:rsidRDefault="00E51799" w:rsidP="00C2382C">
      <w:pPr>
        <w:pStyle w:val="ListParagraph"/>
        <w:numPr>
          <w:ilvl w:val="0"/>
          <w:numId w:val="1"/>
        </w:numPr>
        <w:spacing w:after="0" w:line="240" w:lineRule="auto"/>
        <w:ind w:left="360"/>
        <w:jc w:val="both"/>
        <w:rPr>
          <w:rFonts w:ascii="Arial" w:hAnsi="Arial" w:cs="Arial"/>
          <w:sz w:val="18"/>
          <w:szCs w:val="18"/>
        </w:rPr>
      </w:pPr>
      <w:r w:rsidRPr="007162FC">
        <w:rPr>
          <w:rFonts w:ascii="Arial" w:hAnsi="Arial" w:cs="Arial"/>
          <w:sz w:val="18"/>
          <w:szCs w:val="18"/>
        </w:rPr>
        <w:t>Overlooking and reviewing the test plans, test scenario and test cases to make sure there are no ambiguities</w:t>
      </w:r>
      <w:r>
        <w:rPr>
          <w:rFonts w:ascii="Arial" w:hAnsi="Arial" w:cs="Arial"/>
          <w:sz w:val="18"/>
          <w:szCs w:val="18"/>
        </w:rPr>
        <w:t xml:space="preserve"> for UAT process.</w:t>
      </w:r>
    </w:p>
    <w:p w14:paraId="4CDA034D" w14:textId="77777777" w:rsidR="00E51799" w:rsidRPr="007162FC" w:rsidRDefault="00E51799" w:rsidP="00C2382C">
      <w:pPr>
        <w:pStyle w:val="ListParagraph"/>
        <w:numPr>
          <w:ilvl w:val="0"/>
          <w:numId w:val="1"/>
        </w:numPr>
        <w:spacing w:after="0" w:line="240" w:lineRule="auto"/>
        <w:ind w:left="360"/>
        <w:jc w:val="both"/>
        <w:rPr>
          <w:rFonts w:ascii="Arial" w:hAnsi="Arial" w:cs="Arial"/>
          <w:sz w:val="18"/>
          <w:szCs w:val="18"/>
        </w:rPr>
      </w:pPr>
      <w:r w:rsidRPr="007162FC">
        <w:rPr>
          <w:rFonts w:ascii="Arial" w:hAnsi="Arial" w:cs="Arial"/>
          <w:sz w:val="18"/>
          <w:szCs w:val="18"/>
        </w:rPr>
        <w:t xml:space="preserve">Tracked bugs and triage the bugs using </w:t>
      </w:r>
      <w:r w:rsidRPr="00C2382C">
        <w:rPr>
          <w:rFonts w:ascii="Arial" w:hAnsi="Arial" w:cs="Arial"/>
          <w:sz w:val="18"/>
          <w:szCs w:val="18"/>
        </w:rPr>
        <w:t>JIRA., identifying the change management issues</w:t>
      </w:r>
    </w:p>
    <w:p w14:paraId="62BD7C3C" w14:textId="77777777" w:rsidR="00E51799" w:rsidRPr="007162FC" w:rsidRDefault="00E51799" w:rsidP="00C2382C">
      <w:pPr>
        <w:pStyle w:val="ListParagraph"/>
        <w:numPr>
          <w:ilvl w:val="0"/>
          <w:numId w:val="1"/>
        </w:numPr>
        <w:spacing w:after="0" w:line="240" w:lineRule="auto"/>
        <w:ind w:left="360"/>
        <w:jc w:val="both"/>
        <w:rPr>
          <w:rFonts w:ascii="Arial" w:hAnsi="Arial" w:cs="Arial"/>
          <w:sz w:val="18"/>
          <w:szCs w:val="18"/>
        </w:rPr>
      </w:pPr>
      <w:r w:rsidRPr="007162FC">
        <w:rPr>
          <w:rFonts w:ascii="Arial" w:hAnsi="Arial" w:cs="Arial"/>
          <w:sz w:val="18"/>
          <w:szCs w:val="18"/>
        </w:rPr>
        <w:t>Conducted end user training regarding the new cloud-based application.</w:t>
      </w:r>
    </w:p>
    <w:p w14:paraId="1A53ECC8" w14:textId="77777777" w:rsidR="00E51799" w:rsidRDefault="00E51799" w:rsidP="00C2382C">
      <w:pPr>
        <w:pStyle w:val="ListParagraph"/>
        <w:numPr>
          <w:ilvl w:val="0"/>
          <w:numId w:val="1"/>
        </w:numPr>
        <w:spacing w:after="0" w:line="240" w:lineRule="auto"/>
        <w:ind w:left="360"/>
        <w:jc w:val="both"/>
        <w:rPr>
          <w:rFonts w:ascii="Arial" w:hAnsi="Arial" w:cs="Arial"/>
          <w:sz w:val="18"/>
          <w:szCs w:val="18"/>
        </w:rPr>
      </w:pPr>
      <w:r w:rsidRPr="007162FC">
        <w:rPr>
          <w:rFonts w:ascii="Arial" w:hAnsi="Arial" w:cs="Arial"/>
          <w:sz w:val="18"/>
          <w:szCs w:val="18"/>
        </w:rPr>
        <w:t>Responded to inquiries from stakeholder concerning Production Support incident as needed</w:t>
      </w:r>
      <w:r w:rsidRPr="00A11534">
        <w:rPr>
          <w:rFonts w:ascii="Arial" w:hAnsi="Arial" w:cs="Arial"/>
          <w:sz w:val="18"/>
          <w:szCs w:val="18"/>
        </w:rPr>
        <w:t>.</w:t>
      </w:r>
    </w:p>
    <w:p w14:paraId="3D26FF00" w14:textId="77777777" w:rsidR="00115819" w:rsidRDefault="00115819" w:rsidP="00A7083B">
      <w:pPr>
        <w:jc w:val="both"/>
        <w:rPr>
          <w:rFonts w:ascii="Arial" w:hAnsi="Arial" w:cs="Arial"/>
          <w:b/>
          <w:bCs/>
          <w:sz w:val="18"/>
          <w:szCs w:val="18"/>
        </w:rPr>
      </w:pPr>
    </w:p>
    <w:p w14:paraId="79F51A51" w14:textId="790B8F22" w:rsidR="00E51799" w:rsidRPr="00085677" w:rsidRDefault="00E51799" w:rsidP="00A7083B">
      <w:pPr>
        <w:jc w:val="both"/>
        <w:rPr>
          <w:rFonts w:ascii="Arial" w:hAnsi="Arial" w:cs="Arial"/>
          <w:b/>
          <w:bCs/>
          <w:sz w:val="18"/>
          <w:szCs w:val="18"/>
          <w:lang w:val="en-US"/>
        </w:rPr>
      </w:pPr>
      <w:r w:rsidRPr="00316E6F">
        <w:rPr>
          <w:rFonts w:ascii="Arial" w:hAnsi="Arial" w:cs="Arial"/>
          <w:b/>
          <w:bCs/>
          <w:sz w:val="18"/>
          <w:szCs w:val="18"/>
        </w:rPr>
        <w:t>Assurant Health care, Milwaukee, WI</w:t>
      </w:r>
      <w:r w:rsidR="00085677">
        <w:rPr>
          <w:rFonts w:ascii="Arial" w:hAnsi="Arial" w:cs="Arial"/>
          <w:b/>
          <w:bCs/>
          <w:sz w:val="18"/>
          <w:szCs w:val="18"/>
          <w:lang w:val="en-US"/>
        </w:rPr>
        <w:t xml:space="preserve">   </w:t>
      </w:r>
      <w:r w:rsidR="00085677">
        <w:rPr>
          <w:rFonts w:ascii="Arial" w:hAnsi="Arial" w:cs="Arial"/>
          <w:b/>
          <w:bCs/>
          <w:sz w:val="18"/>
          <w:szCs w:val="18"/>
          <w:lang w:val="en-US"/>
        </w:rPr>
        <w:tab/>
      </w:r>
      <w:r w:rsidR="00085677">
        <w:rPr>
          <w:rFonts w:ascii="Arial" w:hAnsi="Arial" w:cs="Arial"/>
          <w:b/>
          <w:bCs/>
          <w:sz w:val="18"/>
          <w:szCs w:val="18"/>
          <w:lang w:val="en-US"/>
        </w:rPr>
        <w:tab/>
      </w:r>
      <w:r w:rsidR="00085677">
        <w:rPr>
          <w:rFonts w:ascii="Arial" w:hAnsi="Arial" w:cs="Arial"/>
          <w:b/>
          <w:bCs/>
          <w:sz w:val="18"/>
          <w:szCs w:val="18"/>
          <w:lang w:val="en-US"/>
        </w:rPr>
        <w:tab/>
      </w:r>
      <w:r w:rsidR="00085677">
        <w:rPr>
          <w:rFonts w:ascii="Arial" w:hAnsi="Arial" w:cs="Arial"/>
          <w:b/>
          <w:bCs/>
          <w:sz w:val="18"/>
          <w:szCs w:val="18"/>
          <w:lang w:val="en-US"/>
        </w:rPr>
        <w:tab/>
      </w:r>
      <w:r w:rsidR="00A7083B">
        <w:rPr>
          <w:rFonts w:ascii="Arial" w:hAnsi="Arial" w:cs="Arial"/>
          <w:b/>
          <w:bCs/>
          <w:sz w:val="18"/>
          <w:szCs w:val="18"/>
          <w:lang w:val="en-US"/>
        </w:rPr>
        <w:t xml:space="preserve">                         </w:t>
      </w:r>
      <w:r w:rsidR="00085677" w:rsidRPr="00085677">
        <w:rPr>
          <w:rFonts w:ascii="Arial" w:eastAsia="Verdana" w:hAnsi="Arial" w:cs="Arial"/>
          <w:b/>
          <w:sz w:val="18"/>
          <w:szCs w:val="18"/>
          <w:lang w:val="en-US"/>
        </w:rPr>
        <w:t xml:space="preserve">Oct 2017 </w:t>
      </w:r>
      <w:r w:rsidR="00A7083B">
        <w:rPr>
          <w:rFonts w:ascii="Arial" w:eastAsia="Verdana" w:hAnsi="Arial" w:cs="Arial"/>
          <w:b/>
          <w:sz w:val="18"/>
          <w:szCs w:val="18"/>
          <w:lang w:val="en-US"/>
        </w:rPr>
        <w:t>to</w:t>
      </w:r>
      <w:r w:rsidR="00085677" w:rsidRPr="00085677">
        <w:rPr>
          <w:rFonts w:ascii="Arial" w:eastAsia="Verdana" w:hAnsi="Arial" w:cs="Arial"/>
          <w:b/>
          <w:sz w:val="18"/>
          <w:szCs w:val="18"/>
          <w:lang w:val="en-US"/>
        </w:rPr>
        <w:t xml:space="preserve"> Dec 2018</w:t>
      </w:r>
    </w:p>
    <w:p w14:paraId="0DA31677" w14:textId="77777777" w:rsidR="00E51799" w:rsidRPr="00316E6F" w:rsidRDefault="00E51799" w:rsidP="00A7083B">
      <w:pPr>
        <w:jc w:val="both"/>
        <w:rPr>
          <w:rFonts w:ascii="Arial" w:hAnsi="Arial" w:cs="Arial"/>
          <w:b/>
          <w:bCs/>
          <w:sz w:val="18"/>
          <w:szCs w:val="18"/>
        </w:rPr>
      </w:pPr>
      <w:r w:rsidRPr="00316E6F">
        <w:rPr>
          <w:rFonts w:ascii="Arial" w:hAnsi="Arial" w:cs="Arial"/>
          <w:b/>
          <w:bCs/>
          <w:sz w:val="18"/>
          <w:szCs w:val="18"/>
        </w:rPr>
        <w:lastRenderedPageBreak/>
        <w:t xml:space="preserve">Business Analyst, </w:t>
      </w:r>
    </w:p>
    <w:p w14:paraId="31D9DA93" w14:textId="77777777" w:rsidR="00E51799" w:rsidRPr="00316E6F" w:rsidRDefault="00E51799" w:rsidP="00A7083B">
      <w:pPr>
        <w:jc w:val="both"/>
        <w:rPr>
          <w:rFonts w:ascii="Arial" w:hAnsi="Arial" w:cs="Arial"/>
          <w:b/>
          <w:bCs/>
          <w:sz w:val="18"/>
          <w:szCs w:val="18"/>
        </w:rPr>
      </w:pPr>
    </w:p>
    <w:p w14:paraId="47BAAEA7" w14:textId="1B3673D3" w:rsidR="00E51799" w:rsidRDefault="00E51799" w:rsidP="00A7083B">
      <w:pPr>
        <w:jc w:val="both"/>
        <w:rPr>
          <w:rFonts w:ascii="Arial" w:hAnsi="Arial" w:cs="Arial"/>
          <w:color w:val="000000" w:themeColor="text1"/>
          <w:sz w:val="18"/>
          <w:szCs w:val="18"/>
          <w:shd w:val="clear" w:color="auto" w:fill="FFFFFF"/>
        </w:rPr>
      </w:pPr>
      <w:r w:rsidRPr="00316E6F">
        <w:rPr>
          <w:rFonts w:ascii="Arial" w:hAnsi="Arial" w:cs="Arial"/>
          <w:color w:val="000000" w:themeColor="text1"/>
          <w:sz w:val="18"/>
          <w:szCs w:val="18"/>
          <w:shd w:val="clear" w:color="auto" w:fill="FFFFFF"/>
        </w:rPr>
        <w:t>The project involved Claims Management for Healthcare Payers solutions streamline claims processing, speed access to customer information, and ensure the security of private medical information. The overall goal was to reduce the labor costs associated with processing covered live claims, utilize a single platform for all incoming data sources, automatically route claims for review and approval, and increase the accuracy and timeliness of payments. Shrink paper storage and document retrieval costs while complying with regulatory standards.</w:t>
      </w:r>
    </w:p>
    <w:p w14:paraId="130618D5" w14:textId="6BF3592D" w:rsidR="00533A5A" w:rsidRDefault="00533A5A" w:rsidP="00A7083B">
      <w:pPr>
        <w:jc w:val="both"/>
        <w:rPr>
          <w:rFonts w:ascii="Arial" w:hAnsi="Arial" w:cs="Arial"/>
          <w:color w:val="000000" w:themeColor="text1"/>
          <w:sz w:val="18"/>
          <w:szCs w:val="18"/>
          <w:shd w:val="clear" w:color="auto" w:fill="FFFFFF"/>
        </w:rPr>
      </w:pPr>
    </w:p>
    <w:p w14:paraId="2DEF4083" w14:textId="113B02F4" w:rsidR="00533A5A" w:rsidRDefault="00533A5A" w:rsidP="00A7083B">
      <w:pPr>
        <w:jc w:val="both"/>
        <w:rPr>
          <w:rFonts w:ascii="Arial" w:hAnsi="Arial" w:cs="Arial"/>
          <w:b/>
          <w:bCs/>
          <w:sz w:val="18"/>
          <w:szCs w:val="18"/>
          <w:lang w:val="en-US"/>
        </w:rPr>
      </w:pPr>
      <w:r w:rsidRPr="00533A5A">
        <w:rPr>
          <w:rFonts w:ascii="Arial" w:hAnsi="Arial" w:cs="Arial"/>
          <w:b/>
          <w:bCs/>
          <w:sz w:val="18"/>
          <w:szCs w:val="18"/>
        </w:rPr>
        <w:t xml:space="preserve">SDLC Methodology – </w:t>
      </w:r>
      <w:r>
        <w:rPr>
          <w:rFonts w:ascii="Arial" w:hAnsi="Arial" w:cs="Arial"/>
          <w:b/>
          <w:bCs/>
          <w:sz w:val="18"/>
          <w:szCs w:val="18"/>
          <w:lang w:val="en-US"/>
        </w:rPr>
        <w:t>RUP</w:t>
      </w:r>
    </w:p>
    <w:p w14:paraId="26DF9EE9" w14:textId="77777777" w:rsidR="00A7083B" w:rsidRDefault="00A7083B" w:rsidP="00A7083B">
      <w:pPr>
        <w:jc w:val="both"/>
        <w:rPr>
          <w:rFonts w:ascii="Arial" w:hAnsi="Arial" w:cs="Arial"/>
          <w:b/>
          <w:sz w:val="18"/>
          <w:szCs w:val="18"/>
          <w:u w:val="single"/>
          <w:shd w:val="clear" w:color="auto" w:fill="FFFFFF"/>
        </w:rPr>
      </w:pPr>
    </w:p>
    <w:p w14:paraId="64029DDE" w14:textId="07FA42C1" w:rsidR="00533A5A" w:rsidRPr="004C7827" w:rsidRDefault="00533A5A" w:rsidP="00A7083B">
      <w:pPr>
        <w:jc w:val="both"/>
        <w:rPr>
          <w:rFonts w:ascii="Arial" w:hAnsi="Arial" w:cs="Arial"/>
          <w:sz w:val="18"/>
          <w:szCs w:val="18"/>
        </w:rPr>
      </w:pPr>
      <w:r w:rsidRPr="004C7827">
        <w:rPr>
          <w:rFonts w:ascii="Arial" w:hAnsi="Arial" w:cs="Arial"/>
          <w:b/>
          <w:sz w:val="18"/>
          <w:szCs w:val="18"/>
          <w:u w:val="single"/>
          <w:shd w:val="clear" w:color="auto" w:fill="FFFFFF"/>
        </w:rPr>
        <w:t>Responsibilities</w:t>
      </w:r>
      <w:r w:rsidRPr="004C7827">
        <w:rPr>
          <w:rFonts w:ascii="Arial" w:hAnsi="Arial" w:cs="Arial"/>
          <w:b/>
          <w:sz w:val="18"/>
          <w:szCs w:val="18"/>
          <w:shd w:val="clear" w:color="auto" w:fill="FFFFFF"/>
        </w:rPr>
        <w:t>:</w:t>
      </w:r>
    </w:p>
    <w:p w14:paraId="0CD7EEA7"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Worked extensively with the users and with different levels of management to identify requirements, use cases and to develop functional specifications.</w:t>
      </w:r>
    </w:p>
    <w:p w14:paraId="52EB341D"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Assisted the UI architect in developing a new UI for the claim’s reimbursement process.</w:t>
      </w:r>
    </w:p>
    <w:p w14:paraId="243B2643"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Created Data Flow Diagrams (DFD), ER diagrams for data modeling and Web-page mock-ups using MS Visio for acceptance from end users.</w:t>
      </w:r>
    </w:p>
    <w:p w14:paraId="0C379722"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Worked on claim processing module which involved Receipt and Verification of Claim Forms (837) and Claims Attachments (275), Claims Enquiry and Response (276/277), Adjudication, Healthcare Claim Payment/Advice (835) as per Confidential guidelines.</w:t>
      </w:r>
    </w:p>
    <w:p w14:paraId="4BADAF12"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Involved in the day-to-day implementation of the Rational Unified Process (RUP) methodology of application development with its various workflows and artifacts.</w:t>
      </w:r>
    </w:p>
    <w:p w14:paraId="61221676"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Prepared Business Flow diagrams, UML Activity diagrams and Use Case diagrams.</w:t>
      </w:r>
    </w:p>
    <w:p w14:paraId="73C48D4C"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Performed GAP analysis and documented business and system level use cases to derive the requirements illustrating the functional behavior.</w:t>
      </w:r>
    </w:p>
    <w:p w14:paraId="566D940B"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Organized use case documents and developed RTM using Rational Requisite Pro.</w:t>
      </w:r>
    </w:p>
    <w:p w14:paraId="44D55884"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Submitted change requests and worked with change request records in Clear Quest.</w:t>
      </w:r>
    </w:p>
    <w:p w14:paraId="47B196B8"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Participated in entering, tracking system defects in Rational Clear Quest.</w:t>
      </w:r>
    </w:p>
    <w:p w14:paraId="02EFF7B9"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Actively participated in the weekly defect status meetings to review and prioritize the defects within a functional area.</w:t>
      </w:r>
    </w:p>
    <w:p w14:paraId="4AFF36BE" w14:textId="77777777" w:rsidR="00E51799" w:rsidRPr="00316E6F" w:rsidRDefault="00E51799" w:rsidP="00C2382C">
      <w:pPr>
        <w:pStyle w:val="ListParagraph"/>
        <w:numPr>
          <w:ilvl w:val="0"/>
          <w:numId w:val="1"/>
        </w:numPr>
        <w:spacing w:after="0" w:line="240" w:lineRule="auto"/>
        <w:ind w:left="360"/>
        <w:jc w:val="both"/>
        <w:rPr>
          <w:rFonts w:ascii="Arial" w:hAnsi="Arial" w:cs="Arial"/>
          <w:sz w:val="18"/>
          <w:szCs w:val="18"/>
        </w:rPr>
      </w:pPr>
      <w:r w:rsidRPr="00316E6F">
        <w:rPr>
          <w:rFonts w:ascii="Arial" w:hAnsi="Arial" w:cs="Arial"/>
          <w:sz w:val="18"/>
          <w:szCs w:val="18"/>
        </w:rPr>
        <w:t>Involved in the different phases of test effort like Black Box testing, User Acceptance testing, Regression testing, and Back End testing.</w:t>
      </w:r>
    </w:p>
    <w:p w14:paraId="6CFF78E9" w14:textId="77777777" w:rsidR="00533A5A" w:rsidRDefault="00533A5A" w:rsidP="00A7083B">
      <w:pPr>
        <w:jc w:val="both"/>
        <w:rPr>
          <w:rFonts w:ascii="Arial" w:hAnsi="Arial" w:cs="Arial"/>
          <w:b/>
          <w:bCs/>
          <w:sz w:val="18"/>
          <w:szCs w:val="18"/>
        </w:rPr>
      </w:pPr>
    </w:p>
    <w:p w14:paraId="7D7589FF" w14:textId="18D7B425" w:rsidR="00085677" w:rsidRPr="00115819" w:rsidRDefault="00115819" w:rsidP="00A7083B">
      <w:pPr>
        <w:pStyle w:val="Heading1"/>
        <w:spacing w:before="0" w:after="0"/>
        <w:ind w:left="0"/>
        <w:jc w:val="both"/>
        <w:rPr>
          <w:rFonts w:ascii="Arial" w:eastAsia="Verdana" w:hAnsi="Arial" w:cs="Arial"/>
          <w:bCs w:val="0"/>
          <w:strike/>
          <w:kern w:val="0"/>
          <w:sz w:val="18"/>
          <w:szCs w:val="18"/>
          <w:highlight w:val="green"/>
          <w:lang w:val="en-US"/>
        </w:rPr>
      </w:pPr>
      <w:r w:rsidRPr="00ED2CA8">
        <w:rPr>
          <w:rFonts w:ascii="Arial" w:hAnsi="Arial" w:cs="Arial"/>
          <w:sz w:val="18"/>
          <w:szCs w:val="18"/>
        </w:rPr>
        <w:t>Renasant Bank, Tupelo, M</w:t>
      </w:r>
      <w:r w:rsidR="00A7083B">
        <w:rPr>
          <w:rFonts w:ascii="Arial" w:hAnsi="Arial" w:cs="Arial"/>
          <w:sz w:val="18"/>
          <w:szCs w:val="18"/>
          <w:lang w:val="en-US"/>
        </w:rPr>
        <w:t>S</w:t>
      </w:r>
      <w:r w:rsidR="00085677">
        <w:rPr>
          <w:rFonts w:ascii="Arial" w:hAnsi="Arial" w:cs="Arial"/>
          <w:b w:val="0"/>
          <w:bCs w:val="0"/>
          <w:sz w:val="18"/>
          <w:szCs w:val="18"/>
        </w:rPr>
        <w:tab/>
      </w:r>
      <w:r w:rsidR="00085677">
        <w:rPr>
          <w:rFonts w:ascii="Arial" w:hAnsi="Arial" w:cs="Arial"/>
          <w:b w:val="0"/>
          <w:bCs w:val="0"/>
          <w:sz w:val="18"/>
          <w:szCs w:val="18"/>
        </w:rPr>
        <w:tab/>
      </w:r>
      <w:r w:rsidR="00085677">
        <w:rPr>
          <w:rFonts w:ascii="Arial" w:hAnsi="Arial" w:cs="Arial"/>
          <w:b w:val="0"/>
          <w:bCs w:val="0"/>
          <w:sz w:val="18"/>
          <w:szCs w:val="18"/>
        </w:rPr>
        <w:tab/>
      </w:r>
      <w:r w:rsidR="00085677">
        <w:rPr>
          <w:rFonts w:ascii="Arial" w:hAnsi="Arial" w:cs="Arial"/>
          <w:b w:val="0"/>
          <w:bCs w:val="0"/>
          <w:sz w:val="18"/>
          <w:szCs w:val="18"/>
        </w:rPr>
        <w:tab/>
      </w:r>
      <w:r w:rsidR="00085677">
        <w:rPr>
          <w:rFonts w:ascii="Arial" w:hAnsi="Arial" w:cs="Arial"/>
          <w:b w:val="0"/>
          <w:bCs w:val="0"/>
          <w:sz w:val="18"/>
          <w:szCs w:val="18"/>
        </w:rPr>
        <w:tab/>
      </w:r>
      <w:r w:rsidR="00A7083B">
        <w:rPr>
          <w:rFonts w:ascii="Arial" w:hAnsi="Arial" w:cs="Arial"/>
          <w:b w:val="0"/>
          <w:bCs w:val="0"/>
          <w:sz w:val="18"/>
          <w:szCs w:val="18"/>
          <w:lang w:val="en-US"/>
        </w:rPr>
        <w:t xml:space="preserve">                   </w:t>
      </w:r>
      <w:r w:rsidR="00085677" w:rsidRPr="00085677">
        <w:rPr>
          <w:rFonts w:ascii="Arial" w:eastAsia="Verdana" w:hAnsi="Arial" w:cs="Arial"/>
          <w:bCs w:val="0"/>
          <w:kern w:val="0"/>
          <w:sz w:val="18"/>
          <w:szCs w:val="18"/>
          <w:lang w:val="en-US"/>
        </w:rPr>
        <w:t xml:space="preserve">July 2016 </w:t>
      </w:r>
      <w:r w:rsidR="00A7083B">
        <w:rPr>
          <w:rFonts w:ascii="Arial" w:eastAsia="Verdana" w:hAnsi="Arial" w:cs="Arial"/>
          <w:bCs w:val="0"/>
          <w:kern w:val="0"/>
          <w:sz w:val="18"/>
          <w:szCs w:val="18"/>
          <w:lang w:val="en-US"/>
        </w:rPr>
        <w:t>to</w:t>
      </w:r>
      <w:r w:rsidR="00085677" w:rsidRPr="00085677">
        <w:rPr>
          <w:rFonts w:ascii="Arial" w:eastAsia="Verdana" w:hAnsi="Arial" w:cs="Arial"/>
          <w:bCs w:val="0"/>
          <w:kern w:val="0"/>
          <w:sz w:val="18"/>
          <w:szCs w:val="18"/>
          <w:lang w:val="en-US"/>
        </w:rPr>
        <w:t xml:space="preserve"> Aug 2017</w:t>
      </w:r>
      <w:r w:rsidR="00085677">
        <w:rPr>
          <w:rFonts w:ascii="Arial" w:eastAsia="Verdana" w:hAnsi="Arial" w:cs="Arial"/>
          <w:bCs w:val="0"/>
          <w:kern w:val="0"/>
          <w:sz w:val="18"/>
          <w:szCs w:val="18"/>
          <w:lang w:val="en-US"/>
        </w:rPr>
        <w:tab/>
      </w:r>
    </w:p>
    <w:p w14:paraId="258655DD" w14:textId="2D98C4D2" w:rsidR="00085677" w:rsidRDefault="00085677" w:rsidP="00A7083B">
      <w:pPr>
        <w:jc w:val="both"/>
        <w:rPr>
          <w:rFonts w:ascii="Arial" w:hAnsi="Arial" w:cs="Arial"/>
          <w:b/>
          <w:bCs/>
          <w:sz w:val="18"/>
          <w:szCs w:val="18"/>
        </w:rPr>
      </w:pPr>
      <w:r>
        <w:rPr>
          <w:rFonts w:ascii="Arial" w:hAnsi="Arial" w:cs="Arial"/>
          <w:b/>
          <w:bCs/>
          <w:sz w:val="18"/>
          <w:szCs w:val="18"/>
        </w:rPr>
        <w:t>Business Analyst</w:t>
      </w:r>
      <w:r>
        <w:rPr>
          <w:rFonts w:ascii="Arial" w:hAnsi="Arial" w:cs="Arial"/>
          <w:b/>
          <w:bCs/>
          <w:sz w:val="18"/>
          <w:szCs w:val="18"/>
        </w:rPr>
        <w:tab/>
      </w:r>
    </w:p>
    <w:p w14:paraId="10E64120" w14:textId="77777777" w:rsidR="00115819" w:rsidRDefault="00115819" w:rsidP="00A7083B">
      <w:pPr>
        <w:jc w:val="both"/>
        <w:rPr>
          <w:rFonts w:ascii="Arial" w:hAnsi="Arial" w:cs="Arial"/>
          <w:sz w:val="18"/>
          <w:szCs w:val="18"/>
        </w:rPr>
      </w:pPr>
    </w:p>
    <w:p w14:paraId="6C5D18A7" w14:textId="4C40C418" w:rsidR="00115819" w:rsidRDefault="00115819" w:rsidP="00A7083B">
      <w:pPr>
        <w:jc w:val="both"/>
        <w:rPr>
          <w:rFonts w:ascii="Arial" w:hAnsi="Arial" w:cs="Arial"/>
          <w:sz w:val="18"/>
          <w:szCs w:val="18"/>
        </w:rPr>
      </w:pPr>
      <w:r w:rsidRPr="004C7827">
        <w:rPr>
          <w:rFonts w:ascii="Arial" w:hAnsi="Arial" w:cs="Arial"/>
          <w:sz w:val="18"/>
          <w:szCs w:val="18"/>
        </w:rPr>
        <w:t xml:space="preserve">Prosperity Bank provides a range of retail and commercial banking services to businesses and individuals. The project objective was to also provide the users with a facility to capture LOANIQ specific customer information as well as the information through newly developed and designed screen. </w:t>
      </w:r>
    </w:p>
    <w:p w14:paraId="6BAFB325" w14:textId="4E7877E5" w:rsidR="00533A5A" w:rsidRDefault="00533A5A" w:rsidP="00A7083B">
      <w:pPr>
        <w:jc w:val="both"/>
        <w:rPr>
          <w:rFonts w:ascii="Arial" w:hAnsi="Arial" w:cs="Arial"/>
          <w:sz w:val="18"/>
          <w:szCs w:val="18"/>
        </w:rPr>
      </w:pPr>
    </w:p>
    <w:p w14:paraId="50B29633" w14:textId="6BE01E58" w:rsidR="00533A5A" w:rsidRPr="00533A5A" w:rsidRDefault="00533A5A" w:rsidP="00A7083B">
      <w:pPr>
        <w:jc w:val="both"/>
        <w:rPr>
          <w:rFonts w:ascii="Arial" w:hAnsi="Arial" w:cs="Arial"/>
          <w:b/>
          <w:bCs/>
          <w:sz w:val="18"/>
          <w:szCs w:val="18"/>
        </w:rPr>
      </w:pPr>
      <w:r w:rsidRPr="00533A5A">
        <w:rPr>
          <w:rFonts w:ascii="Arial" w:hAnsi="Arial" w:cs="Arial"/>
          <w:b/>
          <w:bCs/>
          <w:sz w:val="18"/>
          <w:szCs w:val="18"/>
        </w:rPr>
        <w:t xml:space="preserve">SDLC Methodology – </w:t>
      </w:r>
      <w:r>
        <w:rPr>
          <w:rFonts w:ascii="Arial" w:hAnsi="Arial" w:cs="Arial"/>
          <w:b/>
          <w:bCs/>
          <w:sz w:val="18"/>
          <w:szCs w:val="18"/>
          <w:lang w:val="en-US"/>
        </w:rPr>
        <w:t>Waterfall</w:t>
      </w:r>
      <w:r w:rsidR="00A7083B">
        <w:rPr>
          <w:rFonts w:ascii="Arial" w:hAnsi="Arial" w:cs="Arial"/>
          <w:b/>
          <w:bCs/>
          <w:sz w:val="18"/>
          <w:szCs w:val="18"/>
          <w:lang w:val="en-US"/>
        </w:rPr>
        <w:t>.</w:t>
      </w:r>
    </w:p>
    <w:p w14:paraId="4A87A911" w14:textId="77777777" w:rsidR="00115819" w:rsidRPr="004C7827" w:rsidRDefault="00115819" w:rsidP="00A7083B">
      <w:pPr>
        <w:jc w:val="both"/>
        <w:rPr>
          <w:rFonts w:ascii="Arial" w:hAnsi="Arial" w:cs="Arial"/>
          <w:sz w:val="18"/>
          <w:szCs w:val="18"/>
          <w:shd w:val="clear" w:color="auto" w:fill="FFFFFF"/>
        </w:rPr>
      </w:pPr>
    </w:p>
    <w:p w14:paraId="516DC851" w14:textId="77777777" w:rsidR="00115819" w:rsidRPr="004C7827" w:rsidRDefault="00115819" w:rsidP="00A7083B">
      <w:pPr>
        <w:jc w:val="both"/>
        <w:rPr>
          <w:rFonts w:ascii="Arial" w:hAnsi="Arial" w:cs="Arial"/>
          <w:sz w:val="18"/>
          <w:szCs w:val="18"/>
        </w:rPr>
      </w:pPr>
      <w:r w:rsidRPr="004C7827">
        <w:rPr>
          <w:rFonts w:ascii="Arial" w:hAnsi="Arial" w:cs="Arial"/>
          <w:b/>
          <w:sz w:val="18"/>
          <w:szCs w:val="18"/>
          <w:u w:val="single"/>
          <w:shd w:val="clear" w:color="auto" w:fill="FFFFFF"/>
        </w:rPr>
        <w:t>Responsibilities</w:t>
      </w:r>
      <w:r w:rsidRPr="004C7827">
        <w:rPr>
          <w:rFonts w:ascii="Arial" w:hAnsi="Arial" w:cs="Arial"/>
          <w:b/>
          <w:sz w:val="18"/>
          <w:szCs w:val="18"/>
          <w:shd w:val="clear" w:color="auto" w:fill="FFFFFF"/>
        </w:rPr>
        <w:t>:</w:t>
      </w:r>
    </w:p>
    <w:p w14:paraId="7BAAAEC7"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Acted as both the facilitator and scriber during the requirement gathering phase.</w:t>
      </w:r>
    </w:p>
    <w:p w14:paraId="5E0002F3"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Experience in creating Created Customer, Deal, Facility, Outstanding and many other transactions in LoanIQ.</w:t>
      </w:r>
    </w:p>
    <w:p w14:paraId="417E0B74"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Worked on several LIQ interfaces, writing business, functional and data mapping documentation for several new LoanIQ batch and real time interfaces.</w:t>
      </w:r>
    </w:p>
    <w:p w14:paraId="1B8A3F8E" w14:textId="255935A7" w:rsidR="00115819" w:rsidRPr="0078460D" w:rsidRDefault="00115819" w:rsidP="00C2382C">
      <w:pPr>
        <w:pStyle w:val="ListParagraph"/>
        <w:numPr>
          <w:ilvl w:val="0"/>
          <w:numId w:val="1"/>
        </w:numPr>
        <w:spacing w:after="0" w:line="240" w:lineRule="auto"/>
        <w:ind w:left="360"/>
        <w:jc w:val="both"/>
        <w:rPr>
          <w:rFonts w:ascii="Arial" w:hAnsi="Arial" w:cs="Arial"/>
          <w:sz w:val="18"/>
          <w:szCs w:val="18"/>
        </w:rPr>
      </w:pPr>
      <w:r w:rsidRPr="0078460D">
        <w:rPr>
          <w:rFonts w:ascii="Arial" w:hAnsi="Arial" w:cs="Arial"/>
          <w:sz w:val="18"/>
          <w:szCs w:val="18"/>
        </w:rPr>
        <w:t xml:space="preserve">Coordinated JAD sessions to identify the requirements, business flows and consequences on the proposed system with the SME’s and Stakeholders and escalated their concerns to the management to better meet their expectations from a </w:t>
      </w:r>
      <w:r w:rsidR="00533A5A" w:rsidRPr="0078460D">
        <w:rPr>
          <w:rFonts w:ascii="Arial" w:hAnsi="Arial" w:cs="Arial"/>
          <w:sz w:val="18"/>
          <w:szCs w:val="18"/>
        </w:rPr>
        <w:t>business</w:t>
      </w:r>
      <w:r w:rsidRPr="0078460D">
        <w:rPr>
          <w:rFonts w:ascii="Arial" w:hAnsi="Arial" w:cs="Arial"/>
          <w:sz w:val="18"/>
          <w:szCs w:val="18"/>
        </w:rPr>
        <w:t xml:space="preserve"> standpoint</w:t>
      </w:r>
    </w:p>
    <w:p w14:paraId="21B4D8F8"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 xml:space="preserve">Initiated Impact </w:t>
      </w:r>
      <w:r>
        <w:rPr>
          <w:rFonts w:ascii="Arial" w:hAnsi="Arial" w:cs="Arial"/>
          <w:sz w:val="18"/>
          <w:szCs w:val="18"/>
        </w:rPr>
        <w:t xml:space="preserve">and risk </w:t>
      </w:r>
      <w:r w:rsidRPr="004C7827">
        <w:rPr>
          <w:rFonts w:ascii="Arial" w:hAnsi="Arial" w:cs="Arial"/>
          <w:sz w:val="18"/>
          <w:szCs w:val="18"/>
        </w:rPr>
        <w:t>Analysis to study the feasibility of the IT integration and expected downstream results by identifying and review multiple business scenarios.</w:t>
      </w:r>
    </w:p>
    <w:p w14:paraId="31F46648" w14:textId="0365A95A"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 xml:space="preserve">Hands on experience Deal Facility creating Created </w:t>
      </w:r>
      <w:r w:rsidR="00533A5A" w:rsidRPr="004C7827">
        <w:rPr>
          <w:rFonts w:ascii="Arial" w:hAnsi="Arial" w:cs="Arial"/>
          <w:sz w:val="18"/>
          <w:szCs w:val="18"/>
        </w:rPr>
        <w:t>Customer, Outstanding</w:t>
      </w:r>
      <w:r w:rsidRPr="004C7827">
        <w:rPr>
          <w:rFonts w:ascii="Arial" w:hAnsi="Arial" w:cs="Arial"/>
          <w:sz w:val="18"/>
          <w:szCs w:val="18"/>
        </w:rPr>
        <w:t xml:space="preserve"> and many other transactions in LoanIQ processes</w:t>
      </w:r>
    </w:p>
    <w:p w14:paraId="080496E0"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Prepared Business Process Models that include modeling of all the activities of the business from the conceptual to procedural level. Followed top down, leveled technique for building Business Process Models.</w:t>
      </w:r>
    </w:p>
    <w:p w14:paraId="331CC420"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Creating Swimlane process flows for LoanIQ works to identify optimum and associate business rules, control-action-response.</w:t>
      </w:r>
    </w:p>
    <w:p w14:paraId="719CD4AA"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Developed Use Cases and Use Case Scenarios and visualized those using UML diagrams in MS Visio.</w:t>
      </w:r>
    </w:p>
    <w:p w14:paraId="2897842E"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Extensively worked with Business Managers and Experienced Employees in gathering, analyzing and organizing Business Requirements in an SOA Environment.</w:t>
      </w:r>
    </w:p>
    <w:p w14:paraId="57B6AD74"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Pr>
          <w:rFonts w:ascii="Arial" w:hAnsi="Arial" w:cs="Arial"/>
          <w:sz w:val="18"/>
          <w:szCs w:val="18"/>
        </w:rPr>
        <w:t>Created</w:t>
      </w:r>
      <w:r w:rsidRPr="004C7827">
        <w:rPr>
          <w:rFonts w:ascii="Arial" w:hAnsi="Arial" w:cs="Arial"/>
          <w:sz w:val="18"/>
          <w:szCs w:val="18"/>
        </w:rPr>
        <w:t xml:space="preserve"> wrote BRD's different LoanIQ downstream applications and performed stakeholder analysis.</w:t>
      </w:r>
    </w:p>
    <w:p w14:paraId="162925B1"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lastRenderedPageBreak/>
        <w:t>Created Data Mapping documents post identifying the various Database Tables and Database Relationships to facilitate the data migration from IBM DB2 to Oracle DB.</w:t>
      </w:r>
    </w:p>
    <w:p w14:paraId="4397B604"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 xml:space="preserve">Reviewed Test Plan and Test Cases to ensure that they met the requirements. </w:t>
      </w:r>
    </w:p>
    <w:p w14:paraId="2E2E9291"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Acted as liaison between the senior management and different teams with effective presentations to achieve best results.</w:t>
      </w:r>
    </w:p>
    <w:p w14:paraId="4BB999B8" w14:textId="77777777" w:rsidR="00115819" w:rsidRPr="004C7827" w:rsidRDefault="00115819" w:rsidP="00C2382C">
      <w:pPr>
        <w:pStyle w:val="ListParagraph"/>
        <w:numPr>
          <w:ilvl w:val="0"/>
          <w:numId w:val="1"/>
        </w:numPr>
        <w:spacing w:after="0" w:line="240" w:lineRule="auto"/>
        <w:ind w:left="360"/>
        <w:jc w:val="both"/>
        <w:rPr>
          <w:rFonts w:ascii="Arial" w:hAnsi="Arial" w:cs="Arial"/>
          <w:sz w:val="18"/>
          <w:szCs w:val="18"/>
        </w:rPr>
      </w:pPr>
      <w:r w:rsidRPr="004C7827">
        <w:rPr>
          <w:rFonts w:ascii="Arial" w:hAnsi="Arial" w:cs="Arial"/>
          <w:sz w:val="18"/>
          <w:szCs w:val="18"/>
        </w:rPr>
        <w:t>Involved in different phases of Test effort like Smoke/Sanity Testing, Functional Testing, Regression Testing and UAT.</w:t>
      </w:r>
    </w:p>
    <w:p w14:paraId="2A4B07E7"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Created a UAT tool to generate Test Cases based on rules and questions provided by business to carry on the Impact Analysis.</w:t>
      </w:r>
    </w:p>
    <w:p w14:paraId="1B7AFD84"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Used JIRA for Defect tracking and Change Management Requests.</w:t>
      </w:r>
    </w:p>
    <w:p w14:paraId="585C6733"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Prepared user training manuals and provided hands on training for users to have a complete understanding of the application.</w:t>
      </w:r>
    </w:p>
    <w:p w14:paraId="6BEFFCD8" w14:textId="027C3C96"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Provided Tier 3 production support; analyzed, escalated, and documented issues step-by-step.</w:t>
      </w:r>
    </w:p>
    <w:p w14:paraId="732CFB2A" w14:textId="77777777" w:rsidR="00085677" w:rsidRPr="004C7827" w:rsidRDefault="00085677" w:rsidP="00A7083B">
      <w:pPr>
        <w:pStyle w:val="NoSpacing"/>
        <w:ind w:left="567"/>
        <w:jc w:val="both"/>
        <w:rPr>
          <w:rFonts w:ascii="Arial" w:hAnsi="Arial" w:cs="Arial"/>
          <w:sz w:val="18"/>
          <w:szCs w:val="18"/>
          <w:shd w:val="clear" w:color="auto" w:fill="FFFFFF"/>
        </w:rPr>
      </w:pPr>
    </w:p>
    <w:p w14:paraId="1779084E" w14:textId="5D840CC2" w:rsidR="00115819" w:rsidRPr="00085677" w:rsidRDefault="00115819" w:rsidP="00A7083B">
      <w:pPr>
        <w:jc w:val="both"/>
        <w:rPr>
          <w:rFonts w:ascii="Arial" w:eastAsia="Verdana" w:hAnsi="Arial" w:cs="Arial"/>
          <w:b/>
          <w:sz w:val="18"/>
          <w:szCs w:val="18"/>
          <w:highlight w:val="yellow"/>
          <w:lang w:val="en-US"/>
        </w:rPr>
      </w:pPr>
      <w:r w:rsidRPr="00085677">
        <w:rPr>
          <w:rFonts w:ascii="Arial" w:eastAsia="Verdana" w:hAnsi="Arial" w:cs="Arial"/>
          <w:b/>
          <w:sz w:val="18"/>
          <w:szCs w:val="18"/>
        </w:rPr>
        <w:t xml:space="preserve">Premier. Inc. Charlotte, NC                                                        </w:t>
      </w:r>
      <w:r w:rsidRPr="00085677">
        <w:rPr>
          <w:rFonts w:ascii="Arial" w:eastAsia="Verdana" w:hAnsi="Arial" w:cs="Arial"/>
          <w:b/>
          <w:sz w:val="18"/>
          <w:szCs w:val="18"/>
          <w:lang w:val="en-US"/>
        </w:rPr>
        <w:t xml:space="preserve">           </w:t>
      </w:r>
      <w:r w:rsidR="00085677" w:rsidRPr="00085677">
        <w:rPr>
          <w:rFonts w:ascii="Arial" w:eastAsia="Verdana" w:hAnsi="Arial" w:cs="Arial"/>
          <w:b/>
          <w:sz w:val="18"/>
          <w:szCs w:val="18"/>
          <w:lang w:val="en-US"/>
        </w:rPr>
        <w:tab/>
      </w:r>
      <w:r w:rsidR="00085677" w:rsidRPr="00085677">
        <w:rPr>
          <w:rFonts w:ascii="Arial" w:eastAsia="Verdana" w:hAnsi="Arial" w:cs="Arial"/>
          <w:b/>
          <w:sz w:val="18"/>
          <w:szCs w:val="18"/>
          <w:lang w:val="en-US"/>
        </w:rPr>
        <w:tab/>
      </w:r>
      <w:r w:rsidR="00085677" w:rsidRPr="00085677">
        <w:rPr>
          <w:rFonts w:ascii="Arial" w:eastAsia="Verdana" w:hAnsi="Arial" w:cs="Arial"/>
          <w:b/>
          <w:sz w:val="18"/>
          <w:szCs w:val="18"/>
          <w:lang w:val="en-US"/>
        </w:rPr>
        <w:tab/>
      </w:r>
      <w:r w:rsidRPr="00085677">
        <w:rPr>
          <w:rFonts w:ascii="Arial" w:eastAsia="Verdana" w:hAnsi="Arial" w:cs="Arial"/>
          <w:b/>
          <w:sz w:val="18"/>
          <w:szCs w:val="18"/>
          <w:lang w:val="en-US"/>
        </w:rPr>
        <w:t xml:space="preserve">  </w:t>
      </w:r>
      <w:r w:rsidR="00085677" w:rsidRPr="00085677">
        <w:rPr>
          <w:rFonts w:ascii="Arial" w:hAnsi="Arial" w:cs="Arial"/>
          <w:b/>
          <w:sz w:val="18"/>
          <w:szCs w:val="18"/>
        </w:rPr>
        <w:t>May 201</w:t>
      </w:r>
      <w:r w:rsidR="00085677" w:rsidRPr="00085677">
        <w:rPr>
          <w:rFonts w:ascii="Arial" w:hAnsi="Arial" w:cs="Arial"/>
          <w:b/>
          <w:sz w:val="18"/>
          <w:szCs w:val="18"/>
          <w:lang w:val="en-US"/>
        </w:rPr>
        <w:t>5</w:t>
      </w:r>
      <w:r w:rsidR="00085677" w:rsidRPr="00085677">
        <w:rPr>
          <w:rFonts w:ascii="Arial" w:hAnsi="Arial" w:cs="Arial"/>
          <w:b/>
          <w:sz w:val="18"/>
          <w:szCs w:val="18"/>
        </w:rPr>
        <w:t xml:space="preserve"> t</w:t>
      </w:r>
      <w:r w:rsidR="00A7083B">
        <w:rPr>
          <w:rFonts w:ascii="Arial" w:hAnsi="Arial" w:cs="Arial"/>
          <w:b/>
          <w:sz w:val="18"/>
          <w:szCs w:val="18"/>
          <w:lang w:val="en-US"/>
        </w:rPr>
        <w:t>o</w:t>
      </w:r>
      <w:r w:rsidR="00085677" w:rsidRPr="00533A5A">
        <w:rPr>
          <w:rFonts w:ascii="Arial" w:hAnsi="Arial" w:cs="Arial"/>
          <w:b/>
          <w:sz w:val="18"/>
          <w:szCs w:val="18"/>
        </w:rPr>
        <w:t xml:space="preserve"> Jun 201</w:t>
      </w:r>
      <w:r w:rsidR="00085677">
        <w:rPr>
          <w:rFonts w:ascii="Arial" w:hAnsi="Arial" w:cs="Arial"/>
          <w:b/>
          <w:sz w:val="18"/>
          <w:szCs w:val="18"/>
          <w:lang w:val="en-US"/>
        </w:rPr>
        <w:t>6</w:t>
      </w:r>
    </w:p>
    <w:p w14:paraId="2183EDCF" w14:textId="601A2E7D" w:rsidR="00533A5A" w:rsidRPr="00085677" w:rsidRDefault="00533A5A" w:rsidP="00A7083B">
      <w:pPr>
        <w:pStyle w:val="BodyText"/>
        <w:rPr>
          <w:rFonts w:cs="Arial"/>
          <w:b/>
          <w:bCs/>
          <w:iCs/>
          <w:sz w:val="18"/>
          <w:szCs w:val="18"/>
        </w:rPr>
      </w:pPr>
      <w:r w:rsidRPr="00085677">
        <w:rPr>
          <w:rFonts w:cs="Arial"/>
          <w:b/>
          <w:bCs/>
          <w:iCs/>
          <w:sz w:val="18"/>
          <w:szCs w:val="18"/>
        </w:rPr>
        <w:t>Business Analyst</w:t>
      </w:r>
    </w:p>
    <w:p w14:paraId="67765AFB" w14:textId="77777777" w:rsidR="00533A5A" w:rsidRDefault="00533A5A" w:rsidP="00A7083B">
      <w:pPr>
        <w:pStyle w:val="BodyText"/>
        <w:rPr>
          <w:rFonts w:cs="Arial"/>
          <w:iCs/>
          <w:sz w:val="18"/>
          <w:szCs w:val="18"/>
        </w:rPr>
      </w:pPr>
    </w:p>
    <w:p w14:paraId="51E2E528" w14:textId="1684590B" w:rsidR="00115819" w:rsidRPr="003428AB" w:rsidRDefault="00533A5A" w:rsidP="00A7083B">
      <w:pPr>
        <w:pStyle w:val="BodyText"/>
        <w:rPr>
          <w:rFonts w:cs="Arial"/>
          <w:iCs/>
          <w:sz w:val="18"/>
          <w:szCs w:val="18"/>
        </w:rPr>
      </w:pPr>
      <w:r w:rsidRPr="00533A5A">
        <w:rPr>
          <w:rFonts w:cs="Arial"/>
          <w:iCs/>
          <w:sz w:val="18"/>
          <w:szCs w:val="18"/>
        </w:rPr>
        <w:t>T</w:t>
      </w:r>
      <w:r w:rsidR="00115819" w:rsidRPr="00533A5A">
        <w:rPr>
          <w:rFonts w:cs="Arial"/>
          <w:iCs/>
          <w:sz w:val="18"/>
          <w:szCs w:val="18"/>
        </w:rPr>
        <w:t xml:space="preserve">he project </w:t>
      </w:r>
      <w:r w:rsidRPr="00533A5A">
        <w:rPr>
          <w:rFonts w:cs="Arial"/>
          <w:iCs/>
          <w:sz w:val="18"/>
          <w:szCs w:val="18"/>
        </w:rPr>
        <w:t>enhancements to Claims</w:t>
      </w:r>
      <w:r w:rsidR="00115819" w:rsidRPr="00533A5A">
        <w:rPr>
          <w:rFonts w:cs="Arial"/>
          <w:iCs/>
          <w:sz w:val="18"/>
          <w:szCs w:val="18"/>
        </w:rPr>
        <w:t xml:space="preserve"> processing module of the Group Approval Process (GAP). The claims processing module involved Receipt and Verification of Claim Forms (837) and Claims Attachments (275), Claims Enquiry and Response (276/277), Adjudication, Healthcare Claim Payment/Advice (835) as per HIPAA guidelines.</w:t>
      </w:r>
    </w:p>
    <w:p w14:paraId="087E18BC" w14:textId="03842139" w:rsidR="00115819" w:rsidRDefault="00115819" w:rsidP="00A7083B">
      <w:pPr>
        <w:pStyle w:val="BodyText"/>
        <w:rPr>
          <w:rFonts w:cs="Arial"/>
          <w:iCs/>
          <w:sz w:val="18"/>
          <w:szCs w:val="18"/>
        </w:rPr>
      </w:pPr>
    </w:p>
    <w:p w14:paraId="08A6F9E7" w14:textId="4FA24555" w:rsidR="00533A5A" w:rsidRPr="00533A5A" w:rsidRDefault="00533A5A" w:rsidP="00A7083B">
      <w:pPr>
        <w:jc w:val="both"/>
        <w:rPr>
          <w:rFonts w:ascii="Arial" w:hAnsi="Arial" w:cs="Arial"/>
          <w:b/>
          <w:bCs/>
          <w:sz w:val="18"/>
          <w:szCs w:val="18"/>
        </w:rPr>
      </w:pPr>
      <w:r w:rsidRPr="00533A5A">
        <w:rPr>
          <w:rFonts w:ascii="Arial" w:hAnsi="Arial" w:cs="Arial"/>
          <w:b/>
          <w:bCs/>
          <w:sz w:val="18"/>
          <w:szCs w:val="18"/>
        </w:rPr>
        <w:t xml:space="preserve">SDLC Methodology – </w:t>
      </w:r>
      <w:r>
        <w:rPr>
          <w:rFonts w:ascii="Arial" w:hAnsi="Arial" w:cs="Arial"/>
          <w:b/>
          <w:bCs/>
          <w:sz w:val="18"/>
          <w:szCs w:val="18"/>
          <w:lang w:val="en-US"/>
        </w:rPr>
        <w:t>Waterfall</w:t>
      </w:r>
    </w:p>
    <w:p w14:paraId="7EFB4585" w14:textId="77777777" w:rsidR="00533A5A" w:rsidRPr="003428AB" w:rsidRDefault="00533A5A" w:rsidP="00A7083B">
      <w:pPr>
        <w:pStyle w:val="BodyText"/>
        <w:rPr>
          <w:rFonts w:cs="Arial"/>
          <w:iCs/>
          <w:sz w:val="18"/>
          <w:szCs w:val="18"/>
        </w:rPr>
      </w:pPr>
    </w:p>
    <w:p w14:paraId="688798AB" w14:textId="77777777" w:rsidR="00115819" w:rsidRPr="00533A5A" w:rsidRDefault="00115819" w:rsidP="00A7083B">
      <w:pPr>
        <w:pStyle w:val="BodyText"/>
        <w:rPr>
          <w:rFonts w:cs="Arial"/>
          <w:iCs/>
          <w:sz w:val="18"/>
          <w:szCs w:val="18"/>
          <w:u w:val="single"/>
        </w:rPr>
      </w:pPr>
      <w:r w:rsidRPr="00533A5A">
        <w:rPr>
          <w:rFonts w:cs="Arial"/>
          <w:b/>
          <w:bCs/>
          <w:iCs/>
          <w:sz w:val="18"/>
          <w:szCs w:val="18"/>
          <w:u w:val="single"/>
        </w:rPr>
        <w:t>Responsibilities</w:t>
      </w:r>
      <w:r w:rsidRPr="00533A5A">
        <w:rPr>
          <w:rFonts w:cs="Arial"/>
          <w:iCs/>
          <w:sz w:val="18"/>
          <w:szCs w:val="18"/>
          <w:u w:val="single"/>
        </w:rPr>
        <w:t>:</w:t>
      </w:r>
    </w:p>
    <w:p w14:paraId="34F8D70D"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Elicited requirements from SMEs and documented them per the needs and requirements of the project.</w:t>
      </w:r>
    </w:p>
    <w:p w14:paraId="495EDC06"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Conducted functional requirement reviews and walkthroughs with the designers, developers, and stakeholders. Created the Workflows for payer claims, medical claims and hospital claims processing and ensured that the HIPAA compliance requirements were met.</w:t>
      </w:r>
    </w:p>
    <w:p w14:paraId="4061F9C6"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Analyzed the functional details of various modules in mainframe and did the GAP Analysis with the new system.</w:t>
      </w:r>
    </w:p>
    <w:p w14:paraId="09B80231"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Prepared the Business requirement Document (BRD) and Functional requirement document (FRD) for the enhancement of the existing services</w:t>
      </w:r>
    </w:p>
    <w:p w14:paraId="7338BC6F"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Analyzed and designed existing transaction sets, and modified transaction sets to ensure HIPAA compliance</w:t>
      </w:r>
    </w:p>
    <w:p w14:paraId="62A1D5B9"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Conducted JAD sessions with business units and stakeholders to define project scope, to identify the business flows and determine whether any current or proposed systems are impacted by the new development efforts</w:t>
      </w:r>
    </w:p>
    <w:p w14:paraId="75910D85"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Created workflow diagrams, UML diagrams, process models, activity diagrams, use cases, swim lane diagram, for incorporating design changes in the order creation/ management system</w:t>
      </w:r>
    </w:p>
    <w:p w14:paraId="58C0960F"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Coordinated the upgrade of Transaction Sets 837P, 835 and 834 to HIPAA compliance.</w:t>
      </w:r>
    </w:p>
    <w:p w14:paraId="6F49A945"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Did gap analysis for HIPAA 4010 837P, and 835 transactions and HIPAA 5010 837P, and 835 transactions</w:t>
      </w:r>
    </w:p>
    <w:p w14:paraId="77EFA483"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Conducted extensive analysis on migration and conversion of Provider and Member data, Group configurations, plan codes, benefit set-ups, fee schedules, provider pricing, capitation set-ups, etc. from Legacy system.</w:t>
      </w:r>
    </w:p>
    <w:p w14:paraId="3F873DE2"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Developed logical &amp; physical modeling as per business requirements.</w:t>
      </w:r>
    </w:p>
    <w:p w14:paraId="425DF087" w14:textId="77777777" w:rsidR="00115819" w:rsidRPr="00533A5A" w:rsidRDefault="00115819" w:rsidP="00C2382C">
      <w:pPr>
        <w:pStyle w:val="ListParagraph"/>
        <w:numPr>
          <w:ilvl w:val="0"/>
          <w:numId w:val="1"/>
        </w:numPr>
        <w:spacing w:after="0" w:line="240" w:lineRule="auto"/>
        <w:ind w:left="360"/>
        <w:jc w:val="both"/>
        <w:rPr>
          <w:rFonts w:ascii="Arial" w:hAnsi="Arial" w:cs="Arial"/>
          <w:sz w:val="18"/>
          <w:szCs w:val="18"/>
        </w:rPr>
      </w:pPr>
      <w:r w:rsidRPr="00533A5A">
        <w:rPr>
          <w:rFonts w:ascii="Arial" w:hAnsi="Arial" w:cs="Arial"/>
          <w:sz w:val="18"/>
          <w:szCs w:val="18"/>
        </w:rPr>
        <w:t>Prepared Test cases and conducted Integration tests and User Acceptance Tests.</w:t>
      </w:r>
    </w:p>
    <w:p w14:paraId="53901EBE" w14:textId="77777777" w:rsidR="00533A5A" w:rsidRDefault="00533A5A" w:rsidP="00A7083B">
      <w:pPr>
        <w:jc w:val="both"/>
        <w:rPr>
          <w:rFonts w:ascii="Arial" w:hAnsi="Arial" w:cs="Arial"/>
          <w:b/>
          <w:sz w:val="18"/>
          <w:szCs w:val="18"/>
        </w:rPr>
      </w:pPr>
    </w:p>
    <w:p w14:paraId="2D437E42" w14:textId="017C96C2" w:rsidR="00115819" w:rsidRPr="00085677" w:rsidRDefault="00115819" w:rsidP="00A7083B">
      <w:pPr>
        <w:jc w:val="both"/>
        <w:rPr>
          <w:rFonts w:ascii="Arial" w:hAnsi="Arial" w:cs="Arial"/>
          <w:b/>
          <w:sz w:val="18"/>
          <w:szCs w:val="18"/>
          <w:lang w:val="en-US"/>
        </w:rPr>
      </w:pPr>
      <w:r w:rsidRPr="00533A5A">
        <w:rPr>
          <w:rFonts w:ascii="Arial" w:hAnsi="Arial" w:cs="Arial"/>
          <w:b/>
          <w:sz w:val="18"/>
          <w:szCs w:val="18"/>
        </w:rPr>
        <w:t>Best Buy, Richfield, M</w:t>
      </w:r>
      <w:r w:rsidR="00A7083B">
        <w:rPr>
          <w:rFonts w:ascii="Arial" w:hAnsi="Arial" w:cs="Arial"/>
          <w:b/>
          <w:sz w:val="18"/>
          <w:szCs w:val="18"/>
          <w:lang w:val="en-US"/>
        </w:rPr>
        <w:t>N</w:t>
      </w:r>
      <w:r w:rsidR="00533A5A">
        <w:rPr>
          <w:rFonts w:ascii="Arial" w:hAnsi="Arial" w:cs="Arial"/>
          <w:b/>
          <w:sz w:val="18"/>
          <w:szCs w:val="18"/>
          <w:lang w:val="en-US"/>
        </w:rPr>
        <w:t xml:space="preserve">  </w:t>
      </w:r>
      <w:r w:rsidR="00533A5A">
        <w:rPr>
          <w:rFonts w:ascii="Arial" w:hAnsi="Arial" w:cs="Arial"/>
          <w:b/>
          <w:sz w:val="18"/>
          <w:szCs w:val="18"/>
          <w:lang w:val="en-US"/>
        </w:rPr>
        <w:tab/>
      </w:r>
      <w:r w:rsidR="00533A5A">
        <w:rPr>
          <w:rFonts w:ascii="Arial" w:hAnsi="Arial" w:cs="Arial"/>
          <w:b/>
          <w:sz w:val="18"/>
          <w:szCs w:val="18"/>
          <w:lang w:val="en-US"/>
        </w:rPr>
        <w:tab/>
      </w:r>
      <w:r w:rsidR="00533A5A">
        <w:rPr>
          <w:rFonts w:ascii="Arial" w:hAnsi="Arial" w:cs="Arial"/>
          <w:b/>
          <w:sz w:val="18"/>
          <w:szCs w:val="18"/>
          <w:lang w:val="en-US"/>
        </w:rPr>
        <w:tab/>
      </w:r>
      <w:r w:rsidR="00533A5A">
        <w:rPr>
          <w:rFonts w:ascii="Arial" w:hAnsi="Arial" w:cs="Arial"/>
          <w:b/>
          <w:sz w:val="18"/>
          <w:szCs w:val="18"/>
          <w:lang w:val="en-US"/>
        </w:rPr>
        <w:tab/>
      </w:r>
      <w:r w:rsidR="00533A5A">
        <w:rPr>
          <w:rFonts w:ascii="Arial" w:hAnsi="Arial" w:cs="Arial"/>
          <w:b/>
          <w:sz w:val="18"/>
          <w:szCs w:val="18"/>
          <w:lang w:val="en-US"/>
        </w:rPr>
        <w:tab/>
      </w:r>
      <w:r w:rsidR="00A7083B">
        <w:rPr>
          <w:rFonts w:ascii="Arial" w:hAnsi="Arial" w:cs="Arial"/>
          <w:b/>
          <w:sz w:val="18"/>
          <w:szCs w:val="18"/>
          <w:lang w:val="en-US"/>
        </w:rPr>
        <w:t xml:space="preserve">                                  </w:t>
      </w:r>
      <w:r w:rsidR="00085677">
        <w:rPr>
          <w:rFonts w:ascii="Arial" w:hAnsi="Arial" w:cs="Arial"/>
          <w:b/>
          <w:sz w:val="18"/>
          <w:szCs w:val="18"/>
          <w:lang w:val="en-US"/>
        </w:rPr>
        <w:t>March</w:t>
      </w:r>
      <w:r w:rsidRPr="00533A5A">
        <w:rPr>
          <w:rFonts w:ascii="Arial" w:hAnsi="Arial" w:cs="Arial"/>
          <w:b/>
          <w:sz w:val="18"/>
          <w:szCs w:val="18"/>
        </w:rPr>
        <w:t xml:space="preserve"> 201</w:t>
      </w:r>
      <w:r w:rsidR="00085677">
        <w:rPr>
          <w:rFonts w:ascii="Arial" w:hAnsi="Arial" w:cs="Arial"/>
          <w:b/>
          <w:sz w:val="18"/>
          <w:szCs w:val="18"/>
          <w:lang w:val="en-US"/>
        </w:rPr>
        <w:t>4</w:t>
      </w:r>
      <w:r w:rsidRPr="00533A5A">
        <w:rPr>
          <w:rFonts w:ascii="Arial" w:hAnsi="Arial" w:cs="Arial"/>
          <w:b/>
          <w:sz w:val="18"/>
          <w:szCs w:val="18"/>
        </w:rPr>
        <w:t xml:space="preserve"> t</w:t>
      </w:r>
      <w:r w:rsidR="00A7083B">
        <w:rPr>
          <w:rFonts w:ascii="Arial" w:hAnsi="Arial" w:cs="Arial"/>
          <w:b/>
          <w:sz w:val="18"/>
          <w:szCs w:val="18"/>
          <w:lang w:val="en-US"/>
        </w:rPr>
        <w:t>o</w:t>
      </w:r>
      <w:r w:rsidRPr="00533A5A">
        <w:rPr>
          <w:rFonts w:ascii="Arial" w:hAnsi="Arial" w:cs="Arial"/>
          <w:b/>
          <w:sz w:val="18"/>
          <w:szCs w:val="18"/>
        </w:rPr>
        <w:t xml:space="preserve"> </w:t>
      </w:r>
      <w:r w:rsidR="00085677">
        <w:rPr>
          <w:rFonts w:ascii="Arial" w:hAnsi="Arial" w:cs="Arial"/>
          <w:b/>
          <w:sz w:val="18"/>
          <w:szCs w:val="18"/>
          <w:lang w:val="en-US"/>
        </w:rPr>
        <w:t xml:space="preserve">May </w:t>
      </w:r>
      <w:r w:rsidRPr="00533A5A">
        <w:rPr>
          <w:rFonts w:ascii="Arial" w:hAnsi="Arial" w:cs="Arial"/>
          <w:b/>
          <w:sz w:val="18"/>
          <w:szCs w:val="18"/>
        </w:rPr>
        <w:t>201</w:t>
      </w:r>
      <w:r w:rsidR="00085677">
        <w:rPr>
          <w:rFonts w:ascii="Arial" w:hAnsi="Arial" w:cs="Arial"/>
          <w:b/>
          <w:sz w:val="18"/>
          <w:szCs w:val="18"/>
          <w:lang w:val="en-US"/>
        </w:rPr>
        <w:t>5</w:t>
      </w:r>
    </w:p>
    <w:p w14:paraId="114F6759" w14:textId="64317C85" w:rsidR="00115819" w:rsidRPr="00533A5A" w:rsidRDefault="00533A5A" w:rsidP="00A7083B">
      <w:pPr>
        <w:jc w:val="both"/>
        <w:rPr>
          <w:rFonts w:ascii="Arial" w:hAnsi="Arial" w:cs="Arial"/>
          <w:b/>
          <w:sz w:val="18"/>
          <w:szCs w:val="18"/>
          <w:lang w:val="en-US"/>
        </w:rPr>
      </w:pPr>
      <w:r>
        <w:rPr>
          <w:rFonts w:ascii="Arial" w:hAnsi="Arial" w:cs="Arial"/>
          <w:b/>
          <w:sz w:val="18"/>
          <w:szCs w:val="18"/>
          <w:lang w:val="en-US"/>
        </w:rPr>
        <w:t>Business Analyst</w:t>
      </w:r>
      <w:r w:rsidR="00A7083B">
        <w:rPr>
          <w:rFonts w:ascii="Arial" w:hAnsi="Arial" w:cs="Arial"/>
          <w:b/>
          <w:sz w:val="18"/>
          <w:szCs w:val="18"/>
          <w:lang w:val="en-US"/>
        </w:rPr>
        <w:t xml:space="preserve"> </w:t>
      </w:r>
    </w:p>
    <w:p w14:paraId="2E3C6BBE" w14:textId="77777777" w:rsidR="00115819" w:rsidRPr="00533A5A" w:rsidRDefault="00115819" w:rsidP="00A7083B">
      <w:pPr>
        <w:jc w:val="both"/>
        <w:rPr>
          <w:rFonts w:ascii="Arial" w:hAnsi="Arial" w:cs="Arial"/>
          <w:b/>
          <w:sz w:val="18"/>
          <w:szCs w:val="18"/>
        </w:rPr>
      </w:pPr>
    </w:p>
    <w:p w14:paraId="5EFE2A85" w14:textId="77777777" w:rsidR="00115819" w:rsidRPr="00533A5A" w:rsidRDefault="00115819" w:rsidP="00A7083B">
      <w:pPr>
        <w:jc w:val="both"/>
        <w:rPr>
          <w:rFonts w:ascii="Arial" w:hAnsi="Arial" w:cs="Arial"/>
          <w:sz w:val="18"/>
          <w:szCs w:val="18"/>
        </w:rPr>
      </w:pPr>
      <w:r w:rsidRPr="00533A5A">
        <w:rPr>
          <w:rFonts w:ascii="Arial" w:hAnsi="Arial" w:cs="Arial"/>
          <w:sz w:val="18"/>
          <w:szCs w:val="18"/>
        </w:rPr>
        <w:t>To compete in today’s fast-paced e-commerce environment, Best Buy had to enhance their omnichannel operations, including changes to its supply chain network by redesigning their existing Regional Delivery Centers and creating new modern Metropolitan e-commerce Centers. As a result, it not only improved their logistical efficiencies but also let them offer next-day delivery to more than 50 million people.</w:t>
      </w:r>
    </w:p>
    <w:p w14:paraId="57B209A1" w14:textId="77777777" w:rsidR="00115819" w:rsidRPr="00533A5A" w:rsidRDefault="00115819" w:rsidP="00A7083B">
      <w:pPr>
        <w:jc w:val="both"/>
        <w:rPr>
          <w:rFonts w:ascii="Arial" w:hAnsi="Arial" w:cs="Arial"/>
          <w:bCs/>
          <w:sz w:val="18"/>
          <w:szCs w:val="18"/>
        </w:rPr>
      </w:pPr>
    </w:p>
    <w:p w14:paraId="6428531B" w14:textId="77777777" w:rsidR="00115819" w:rsidRPr="00533A5A" w:rsidRDefault="00115819" w:rsidP="00A7083B">
      <w:pPr>
        <w:jc w:val="both"/>
        <w:rPr>
          <w:rFonts w:ascii="Arial" w:hAnsi="Arial" w:cs="Arial"/>
          <w:b/>
          <w:bCs/>
          <w:sz w:val="18"/>
          <w:szCs w:val="18"/>
        </w:rPr>
      </w:pPr>
      <w:r w:rsidRPr="00533A5A">
        <w:rPr>
          <w:rFonts w:ascii="Arial" w:hAnsi="Arial" w:cs="Arial"/>
          <w:b/>
          <w:bCs/>
          <w:sz w:val="18"/>
          <w:szCs w:val="18"/>
        </w:rPr>
        <w:t>SDLC Methodology – Agile Scrum</w:t>
      </w:r>
    </w:p>
    <w:p w14:paraId="7A09290B" w14:textId="77777777" w:rsidR="00115819" w:rsidRPr="00533A5A" w:rsidRDefault="00115819" w:rsidP="00A7083B">
      <w:pPr>
        <w:jc w:val="both"/>
        <w:rPr>
          <w:rFonts w:ascii="Arial" w:hAnsi="Arial" w:cs="Arial"/>
          <w:bCs/>
          <w:sz w:val="18"/>
          <w:szCs w:val="18"/>
        </w:rPr>
      </w:pPr>
    </w:p>
    <w:p w14:paraId="4C787CF6" w14:textId="77777777" w:rsidR="00115819" w:rsidRPr="00533A5A" w:rsidRDefault="00115819" w:rsidP="00A7083B">
      <w:pPr>
        <w:jc w:val="both"/>
        <w:rPr>
          <w:rFonts w:ascii="Arial" w:hAnsi="Arial" w:cs="Arial"/>
          <w:b/>
          <w:bCs/>
          <w:sz w:val="18"/>
          <w:szCs w:val="18"/>
          <w:u w:val="single"/>
        </w:rPr>
      </w:pPr>
      <w:r w:rsidRPr="00533A5A">
        <w:rPr>
          <w:rFonts w:ascii="Arial" w:hAnsi="Arial" w:cs="Arial"/>
          <w:b/>
          <w:bCs/>
          <w:sz w:val="18"/>
          <w:szCs w:val="18"/>
          <w:u w:val="single"/>
        </w:rPr>
        <w:t>Responsibilities:</w:t>
      </w:r>
    </w:p>
    <w:p w14:paraId="455ECDD9"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Interacted with SME’s, stakeholders to elicit the business requirements, defining the project roadmap and recommendations regarding the enhancement of Omnichannel operations by enhancing the Supply Chain.</w:t>
      </w:r>
    </w:p>
    <w:p w14:paraId="610BC78F"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Maintained product backlog, defined user stories, Sprint planning and Daily Stand-up meetings.</w:t>
      </w:r>
    </w:p>
    <w:p w14:paraId="1BF3AEF7"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Partnering with the Supply chain solutions Reporting team to enable and support new workflow enhancements and process improvements.</w:t>
      </w:r>
    </w:p>
    <w:p w14:paraId="6E8BF06D"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Created gap analysis for the supply chain areas of focus to analyze the existing workflow for new recommendations.</w:t>
      </w:r>
    </w:p>
    <w:p w14:paraId="0993765E"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Performed rigorous data analytics to design dashboards and reports, deriving insights to improve the supply chain.</w:t>
      </w:r>
    </w:p>
    <w:p w14:paraId="7930B5DB"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lastRenderedPageBreak/>
        <w:t>Created UML Diagrams- use case, Activity and swimlane diagrams for the better visual representation of the user’s interaction with the system.</w:t>
      </w:r>
    </w:p>
    <w:p w14:paraId="5CBD9E39"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Facilitated Sprint review meetings with the key stakeholders and the other business teams to discuss about the accomplishments and next sprint planning.</w:t>
      </w:r>
    </w:p>
    <w:p w14:paraId="716BE0B9"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Partnered with the Technical Team in development of tests and ongoing testing activities, clarifying acceptance criteria and use cases as needed to meet team goals.</w:t>
      </w:r>
    </w:p>
    <w:p w14:paraId="52990840"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Involved in UAT prerequisites, prepared test scenarios, Test plans and test cases.</w:t>
      </w:r>
    </w:p>
    <w:p w14:paraId="53DE6095" w14:textId="77777777" w:rsidR="00115819"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Coordinated with the production support team in Production activities, user training before project goes live.</w:t>
      </w:r>
    </w:p>
    <w:p w14:paraId="024294BD" w14:textId="77777777" w:rsidR="00533A5A" w:rsidRPr="00C2382C" w:rsidRDefault="00115819" w:rsidP="00C2382C">
      <w:pPr>
        <w:pStyle w:val="ListParagraph"/>
        <w:numPr>
          <w:ilvl w:val="0"/>
          <w:numId w:val="1"/>
        </w:numPr>
        <w:spacing w:after="0" w:line="240" w:lineRule="auto"/>
        <w:ind w:left="360"/>
        <w:jc w:val="both"/>
        <w:rPr>
          <w:rFonts w:ascii="Arial" w:hAnsi="Arial" w:cs="Arial"/>
          <w:sz w:val="18"/>
          <w:szCs w:val="18"/>
        </w:rPr>
      </w:pPr>
      <w:r w:rsidRPr="00C2382C">
        <w:rPr>
          <w:rFonts w:ascii="Arial" w:hAnsi="Arial" w:cs="Arial"/>
          <w:sz w:val="18"/>
          <w:szCs w:val="18"/>
        </w:rPr>
        <w:t>Participated in change request process and escalate changes for approval as per the need.</w:t>
      </w:r>
    </w:p>
    <w:p w14:paraId="3ED667EE" w14:textId="70D785D2" w:rsidR="00533A5A" w:rsidRDefault="00533A5A" w:rsidP="00C2382C">
      <w:pPr>
        <w:widowControl w:val="0"/>
        <w:jc w:val="both"/>
        <w:rPr>
          <w:rFonts w:ascii="Arial" w:eastAsia="Arial" w:hAnsi="Arial" w:cs="Arial"/>
          <w:sz w:val="18"/>
          <w:szCs w:val="18"/>
        </w:rPr>
      </w:pPr>
    </w:p>
    <w:p w14:paraId="1735CED0" w14:textId="77777777" w:rsidR="00C2382C" w:rsidRPr="00C2382C" w:rsidRDefault="00C2382C" w:rsidP="00C2382C">
      <w:pPr>
        <w:widowControl w:val="0"/>
        <w:jc w:val="both"/>
        <w:rPr>
          <w:rFonts w:ascii="Arial" w:eastAsia="Arial" w:hAnsi="Arial" w:cs="Arial"/>
          <w:sz w:val="18"/>
          <w:szCs w:val="18"/>
        </w:rPr>
      </w:pPr>
    </w:p>
    <w:p w14:paraId="25D1DCC9" w14:textId="56A3A65F" w:rsidR="00C2382C" w:rsidRDefault="00C2382C" w:rsidP="00C2382C">
      <w:pPr>
        <w:widowControl w:val="0"/>
        <w:jc w:val="both"/>
        <w:rPr>
          <w:rFonts w:ascii="Arial" w:eastAsia="Verdana" w:hAnsi="Arial" w:cs="Arial"/>
          <w:b/>
          <w:sz w:val="18"/>
          <w:szCs w:val="18"/>
        </w:rPr>
      </w:pPr>
      <w:r w:rsidRPr="00C2382C">
        <w:rPr>
          <w:rFonts w:ascii="Arial" w:eastAsia="Verdana" w:hAnsi="Arial" w:cs="Arial"/>
          <w:b/>
          <w:sz w:val="18"/>
          <w:szCs w:val="18"/>
        </w:rPr>
        <w:t>EDUCATIONAL QUALIFICATION:</w:t>
      </w:r>
    </w:p>
    <w:p w14:paraId="5F3264A6" w14:textId="77777777" w:rsidR="001E16EE" w:rsidRDefault="001E16EE" w:rsidP="00C2382C">
      <w:pPr>
        <w:widowControl w:val="0"/>
        <w:jc w:val="both"/>
        <w:rPr>
          <w:rFonts w:ascii="Arial" w:eastAsia="Verdana" w:hAnsi="Arial" w:cs="Arial"/>
          <w:b/>
          <w:sz w:val="18"/>
          <w:szCs w:val="18"/>
        </w:rPr>
      </w:pPr>
    </w:p>
    <w:p w14:paraId="15AA856A" w14:textId="1F1685BE" w:rsidR="00533A5A" w:rsidRDefault="00085677" w:rsidP="00C2382C">
      <w:pPr>
        <w:widowControl w:val="0"/>
        <w:jc w:val="both"/>
        <w:rPr>
          <w:rFonts w:ascii="Arial" w:eastAsia="Verdana" w:hAnsi="Arial" w:cs="Arial"/>
          <w:sz w:val="18"/>
          <w:szCs w:val="18"/>
        </w:rPr>
      </w:pPr>
      <w:r w:rsidRPr="00C2382C">
        <w:rPr>
          <w:rFonts w:ascii="Arial" w:eastAsia="Verdana" w:hAnsi="Arial" w:cs="Arial"/>
          <w:sz w:val="18"/>
          <w:szCs w:val="18"/>
        </w:rPr>
        <w:t>B.E. (</w:t>
      </w:r>
      <w:r w:rsidR="00533A5A" w:rsidRPr="00C2382C">
        <w:rPr>
          <w:rFonts w:ascii="Arial" w:eastAsia="Verdana" w:hAnsi="Arial" w:cs="Arial"/>
          <w:sz w:val="18"/>
          <w:szCs w:val="18"/>
        </w:rPr>
        <w:t>Electrical and Electronics Engineering) from the University of Madras, Chennai, INDIA</w:t>
      </w:r>
      <w:r w:rsidR="00A20FEB" w:rsidRPr="00C2382C">
        <w:rPr>
          <w:rFonts w:ascii="Arial" w:eastAsia="Verdana" w:hAnsi="Arial" w:cs="Arial"/>
          <w:sz w:val="18"/>
          <w:szCs w:val="18"/>
        </w:rPr>
        <w:t>)</w:t>
      </w:r>
    </w:p>
    <w:p w14:paraId="3E159A92" w14:textId="77777777" w:rsidR="00C2382C" w:rsidRPr="00C2382C" w:rsidRDefault="00C2382C" w:rsidP="00C2382C">
      <w:pPr>
        <w:widowControl w:val="0"/>
        <w:jc w:val="both"/>
        <w:rPr>
          <w:rFonts w:ascii="Arial" w:eastAsia="Verdana" w:hAnsi="Arial" w:cs="Arial"/>
          <w:sz w:val="18"/>
          <w:szCs w:val="18"/>
        </w:rPr>
      </w:pPr>
    </w:p>
    <w:p w14:paraId="20EC2E49" w14:textId="77777777" w:rsidR="00A7083B" w:rsidRPr="00A7083B" w:rsidRDefault="00A7083B" w:rsidP="00A7083B">
      <w:pPr>
        <w:pStyle w:val="ListParagraph"/>
        <w:widowControl w:val="0"/>
        <w:spacing w:after="0" w:line="240" w:lineRule="auto"/>
        <w:ind w:left="180"/>
        <w:jc w:val="both"/>
        <w:rPr>
          <w:rFonts w:ascii="Arial" w:eastAsia="Arial" w:hAnsi="Arial" w:cs="Arial"/>
          <w:sz w:val="18"/>
          <w:szCs w:val="18"/>
        </w:rPr>
      </w:pPr>
    </w:p>
    <w:sectPr w:rsidR="00A7083B" w:rsidRPr="00A7083B" w:rsidSect="00C2382C">
      <w:footerReference w:type="default" r:id="rId9"/>
      <w:headerReference w:type="firs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9B17B" w14:textId="77777777" w:rsidR="006660B8" w:rsidRDefault="006660B8" w:rsidP="00D1298D">
      <w:r>
        <w:separator/>
      </w:r>
    </w:p>
  </w:endnote>
  <w:endnote w:type="continuationSeparator" w:id="0">
    <w:p w14:paraId="6EEEF4AB" w14:textId="77777777" w:rsidR="006660B8" w:rsidRDefault="006660B8" w:rsidP="00D1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426713"/>
      <w:docPartObj>
        <w:docPartGallery w:val="Page Numbers (Bottom of Page)"/>
        <w:docPartUnique/>
      </w:docPartObj>
    </w:sdtPr>
    <w:sdtEndPr/>
    <w:sdtContent>
      <w:sdt>
        <w:sdtPr>
          <w:id w:val="-1769616900"/>
          <w:docPartObj>
            <w:docPartGallery w:val="Page Numbers (Top of Page)"/>
            <w:docPartUnique/>
          </w:docPartObj>
        </w:sdtPr>
        <w:sdtEndPr/>
        <w:sdtContent>
          <w:p w14:paraId="527725C4" w14:textId="0EC978E5" w:rsidR="00D1298D" w:rsidRDefault="00D1298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930248" w14:textId="77777777" w:rsidR="00D1298D" w:rsidRDefault="00D12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B849" w14:textId="77777777" w:rsidR="006660B8" w:rsidRDefault="006660B8" w:rsidP="00D1298D">
      <w:r>
        <w:separator/>
      </w:r>
    </w:p>
  </w:footnote>
  <w:footnote w:type="continuationSeparator" w:id="0">
    <w:p w14:paraId="3F73ED47" w14:textId="77777777" w:rsidR="006660B8" w:rsidRDefault="006660B8" w:rsidP="00D1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4EA4" w14:textId="50070C79" w:rsidR="00C2382C" w:rsidRDefault="00C2382C" w:rsidP="00C2382C">
    <w:pPr>
      <w:pStyle w:val="Header"/>
      <w:jc w:val="right"/>
    </w:pPr>
    <w:r w:rsidRPr="002969A7">
      <w:rPr>
        <w:rFonts w:ascii="Arial" w:eastAsia="Verdana" w:hAnsi="Arial" w:cs="Arial"/>
        <w:b/>
        <w:noProof/>
        <w:sz w:val="20"/>
        <w:szCs w:val="20"/>
      </w:rPr>
      <w:drawing>
        <wp:anchor distT="0" distB="0" distL="114300" distR="114300" simplePos="0" relativeHeight="251660288" behindDoc="0" locked="0" layoutInCell="1" allowOverlap="1" wp14:anchorId="4ED1984F" wp14:editId="5D94016E">
          <wp:simplePos x="0" y="0"/>
          <wp:positionH relativeFrom="margin">
            <wp:posOffset>4276725</wp:posOffset>
          </wp:positionH>
          <wp:positionV relativeFrom="paragraph">
            <wp:posOffset>-294640</wp:posOffset>
          </wp:positionV>
          <wp:extent cx="815975" cy="752475"/>
          <wp:effectExtent l="0" t="0" r="0" b="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5975" cy="752475"/>
                  </a:xfrm>
                  <a:prstGeom prst="rect">
                    <a:avLst/>
                  </a:prstGeom>
                  <a:noFill/>
                </pic:spPr>
              </pic:pic>
            </a:graphicData>
          </a:graphic>
          <wp14:sizeRelH relativeFrom="page">
            <wp14:pctWidth>0</wp14:pctWidth>
          </wp14:sizeRelH>
          <wp14:sizeRelV relativeFrom="page">
            <wp14:pctHeight>0</wp14:pctHeight>
          </wp14:sizeRelV>
        </wp:anchor>
      </w:drawing>
    </w:r>
    <w:r w:rsidRPr="002969A7">
      <w:rPr>
        <w:rFonts w:ascii="Arial" w:eastAsia="Verdana" w:hAnsi="Arial" w:cs="Arial"/>
        <w:b/>
        <w:noProof/>
        <w:sz w:val="20"/>
        <w:szCs w:val="20"/>
      </w:rPr>
      <w:drawing>
        <wp:anchor distT="0" distB="0" distL="114300" distR="114300" simplePos="0" relativeHeight="251659264" behindDoc="0" locked="0" layoutInCell="1" allowOverlap="0" wp14:anchorId="0A85D100" wp14:editId="1207B919">
          <wp:simplePos x="0" y="0"/>
          <wp:positionH relativeFrom="margin">
            <wp:align>right</wp:align>
          </wp:positionH>
          <wp:positionV relativeFrom="paragraph">
            <wp:posOffset>-371475</wp:posOffset>
          </wp:positionV>
          <wp:extent cx="828675" cy="829310"/>
          <wp:effectExtent l="0" t="0" r="952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829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0E40"/>
    <w:multiLevelType w:val="hybridMultilevel"/>
    <w:tmpl w:val="9DF6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06BDE"/>
    <w:multiLevelType w:val="hybridMultilevel"/>
    <w:tmpl w:val="DF2E7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732E75"/>
    <w:multiLevelType w:val="multilevel"/>
    <w:tmpl w:val="009E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07DC3"/>
    <w:multiLevelType w:val="hybridMultilevel"/>
    <w:tmpl w:val="4FCE1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21F67"/>
    <w:multiLevelType w:val="hybridMultilevel"/>
    <w:tmpl w:val="EA323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A05E42"/>
    <w:multiLevelType w:val="hybridMultilevel"/>
    <w:tmpl w:val="CCA2FFA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511712F5"/>
    <w:multiLevelType w:val="hybridMultilevel"/>
    <w:tmpl w:val="BDC85A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3A2F72"/>
    <w:multiLevelType w:val="hybridMultilevel"/>
    <w:tmpl w:val="76DA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03259"/>
    <w:multiLevelType w:val="hybridMultilevel"/>
    <w:tmpl w:val="710E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2339C3"/>
    <w:multiLevelType w:val="hybridMultilevel"/>
    <w:tmpl w:val="27647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8"/>
  </w:num>
  <w:num w:numId="6">
    <w:abstractNumId w:val="5"/>
  </w:num>
  <w:num w:numId="7">
    <w:abstractNumId w:val="1"/>
  </w:num>
  <w:num w:numId="8">
    <w:abstractNumId w:val="2"/>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E3"/>
    <w:rsid w:val="00023D8A"/>
    <w:rsid w:val="000375DD"/>
    <w:rsid w:val="0004625C"/>
    <w:rsid w:val="00065165"/>
    <w:rsid w:val="00085677"/>
    <w:rsid w:val="00090EDF"/>
    <w:rsid w:val="00092B74"/>
    <w:rsid w:val="00095C0B"/>
    <w:rsid w:val="000C4C72"/>
    <w:rsid w:val="000D32C7"/>
    <w:rsid w:val="000D4349"/>
    <w:rsid w:val="000E11A2"/>
    <w:rsid w:val="000F2BFA"/>
    <w:rsid w:val="000F6CCF"/>
    <w:rsid w:val="00106ADD"/>
    <w:rsid w:val="00115819"/>
    <w:rsid w:val="00123242"/>
    <w:rsid w:val="00125E3C"/>
    <w:rsid w:val="00126B67"/>
    <w:rsid w:val="00127434"/>
    <w:rsid w:val="001312D1"/>
    <w:rsid w:val="00137BEF"/>
    <w:rsid w:val="001415BA"/>
    <w:rsid w:val="00146EAD"/>
    <w:rsid w:val="00157B05"/>
    <w:rsid w:val="001847EB"/>
    <w:rsid w:val="0019310A"/>
    <w:rsid w:val="001A64B3"/>
    <w:rsid w:val="001D6CF3"/>
    <w:rsid w:val="001E16EE"/>
    <w:rsid w:val="001F00A9"/>
    <w:rsid w:val="00200867"/>
    <w:rsid w:val="002051F1"/>
    <w:rsid w:val="00205F93"/>
    <w:rsid w:val="00213847"/>
    <w:rsid w:val="00220FBD"/>
    <w:rsid w:val="002307EA"/>
    <w:rsid w:val="00231072"/>
    <w:rsid w:val="002456B9"/>
    <w:rsid w:val="002508B5"/>
    <w:rsid w:val="00267279"/>
    <w:rsid w:val="00270BE3"/>
    <w:rsid w:val="002846B3"/>
    <w:rsid w:val="00287444"/>
    <w:rsid w:val="00292F27"/>
    <w:rsid w:val="002969A7"/>
    <w:rsid w:val="002A42EC"/>
    <w:rsid w:val="002B2ACB"/>
    <w:rsid w:val="002D0CB5"/>
    <w:rsid w:val="002F5EBF"/>
    <w:rsid w:val="002F6C9B"/>
    <w:rsid w:val="0030763F"/>
    <w:rsid w:val="003214AD"/>
    <w:rsid w:val="00336730"/>
    <w:rsid w:val="003428AB"/>
    <w:rsid w:val="00347B15"/>
    <w:rsid w:val="003554A4"/>
    <w:rsid w:val="00360595"/>
    <w:rsid w:val="00382108"/>
    <w:rsid w:val="003874F9"/>
    <w:rsid w:val="003901D4"/>
    <w:rsid w:val="003A25F3"/>
    <w:rsid w:val="003A2CCE"/>
    <w:rsid w:val="003B16DB"/>
    <w:rsid w:val="003B3466"/>
    <w:rsid w:val="003B3CF7"/>
    <w:rsid w:val="003B5933"/>
    <w:rsid w:val="003C0126"/>
    <w:rsid w:val="003C6E06"/>
    <w:rsid w:val="003D5E7E"/>
    <w:rsid w:val="003D7DEE"/>
    <w:rsid w:val="003E060F"/>
    <w:rsid w:val="003E5B33"/>
    <w:rsid w:val="003F7735"/>
    <w:rsid w:val="0040326C"/>
    <w:rsid w:val="004207AA"/>
    <w:rsid w:val="0047098B"/>
    <w:rsid w:val="00471688"/>
    <w:rsid w:val="00477F87"/>
    <w:rsid w:val="00485501"/>
    <w:rsid w:val="00487B1B"/>
    <w:rsid w:val="00494C08"/>
    <w:rsid w:val="004A14C0"/>
    <w:rsid w:val="004A4AD4"/>
    <w:rsid w:val="004A5D40"/>
    <w:rsid w:val="004C1179"/>
    <w:rsid w:val="004D37FF"/>
    <w:rsid w:val="004D7D30"/>
    <w:rsid w:val="004E287F"/>
    <w:rsid w:val="004E64BC"/>
    <w:rsid w:val="004F5774"/>
    <w:rsid w:val="004F6C12"/>
    <w:rsid w:val="004F7EFF"/>
    <w:rsid w:val="00513866"/>
    <w:rsid w:val="00514D21"/>
    <w:rsid w:val="005158C0"/>
    <w:rsid w:val="0051747B"/>
    <w:rsid w:val="00520698"/>
    <w:rsid w:val="00522CB2"/>
    <w:rsid w:val="005309E6"/>
    <w:rsid w:val="00533A5A"/>
    <w:rsid w:val="00534FE1"/>
    <w:rsid w:val="005438E3"/>
    <w:rsid w:val="00545C26"/>
    <w:rsid w:val="00571A78"/>
    <w:rsid w:val="00581698"/>
    <w:rsid w:val="005833A1"/>
    <w:rsid w:val="00591C6F"/>
    <w:rsid w:val="005A6F95"/>
    <w:rsid w:val="005B64E7"/>
    <w:rsid w:val="005C2383"/>
    <w:rsid w:val="005C266E"/>
    <w:rsid w:val="005D12B7"/>
    <w:rsid w:val="005D7894"/>
    <w:rsid w:val="0060375F"/>
    <w:rsid w:val="00610C12"/>
    <w:rsid w:val="00616A4F"/>
    <w:rsid w:val="00621388"/>
    <w:rsid w:val="00621AFE"/>
    <w:rsid w:val="00624610"/>
    <w:rsid w:val="00627AAB"/>
    <w:rsid w:val="00634D2E"/>
    <w:rsid w:val="006422E5"/>
    <w:rsid w:val="00644B34"/>
    <w:rsid w:val="00645DF7"/>
    <w:rsid w:val="00664C28"/>
    <w:rsid w:val="006660B8"/>
    <w:rsid w:val="00677CF0"/>
    <w:rsid w:val="006873FC"/>
    <w:rsid w:val="006920E7"/>
    <w:rsid w:val="00692CFC"/>
    <w:rsid w:val="00693F38"/>
    <w:rsid w:val="0069649B"/>
    <w:rsid w:val="006A0835"/>
    <w:rsid w:val="006A640E"/>
    <w:rsid w:val="006A69EC"/>
    <w:rsid w:val="006B34E7"/>
    <w:rsid w:val="006B44C2"/>
    <w:rsid w:val="006C1200"/>
    <w:rsid w:val="006C2429"/>
    <w:rsid w:val="006E3EC7"/>
    <w:rsid w:val="006F25E0"/>
    <w:rsid w:val="00705492"/>
    <w:rsid w:val="00711108"/>
    <w:rsid w:val="0072475C"/>
    <w:rsid w:val="007254A4"/>
    <w:rsid w:val="00732CF8"/>
    <w:rsid w:val="007347CD"/>
    <w:rsid w:val="00735588"/>
    <w:rsid w:val="007358E7"/>
    <w:rsid w:val="00736CBE"/>
    <w:rsid w:val="00753437"/>
    <w:rsid w:val="0075393D"/>
    <w:rsid w:val="00777BCD"/>
    <w:rsid w:val="00783AF9"/>
    <w:rsid w:val="00783B48"/>
    <w:rsid w:val="00786BBC"/>
    <w:rsid w:val="0079305C"/>
    <w:rsid w:val="00796B36"/>
    <w:rsid w:val="007B1916"/>
    <w:rsid w:val="007B3C75"/>
    <w:rsid w:val="007B400A"/>
    <w:rsid w:val="007B6EC4"/>
    <w:rsid w:val="007C0F18"/>
    <w:rsid w:val="007C46C0"/>
    <w:rsid w:val="007C4A47"/>
    <w:rsid w:val="007E504B"/>
    <w:rsid w:val="007F44D3"/>
    <w:rsid w:val="008212DA"/>
    <w:rsid w:val="008227B4"/>
    <w:rsid w:val="00822EB5"/>
    <w:rsid w:val="008257E3"/>
    <w:rsid w:val="00843AAF"/>
    <w:rsid w:val="008476AC"/>
    <w:rsid w:val="008526BA"/>
    <w:rsid w:val="0085301D"/>
    <w:rsid w:val="0085713B"/>
    <w:rsid w:val="00870D1D"/>
    <w:rsid w:val="008716C7"/>
    <w:rsid w:val="00874A07"/>
    <w:rsid w:val="00876EFE"/>
    <w:rsid w:val="008A5772"/>
    <w:rsid w:val="008C129A"/>
    <w:rsid w:val="008C6E68"/>
    <w:rsid w:val="008D3D61"/>
    <w:rsid w:val="008D68F0"/>
    <w:rsid w:val="008D7E63"/>
    <w:rsid w:val="008E0DB6"/>
    <w:rsid w:val="008E1DBF"/>
    <w:rsid w:val="008E4524"/>
    <w:rsid w:val="008F2506"/>
    <w:rsid w:val="0090478A"/>
    <w:rsid w:val="00905195"/>
    <w:rsid w:val="00951C5F"/>
    <w:rsid w:val="00996310"/>
    <w:rsid w:val="009A6C6D"/>
    <w:rsid w:val="009A7D53"/>
    <w:rsid w:val="009B60FF"/>
    <w:rsid w:val="009C0B13"/>
    <w:rsid w:val="009C431D"/>
    <w:rsid w:val="009C7700"/>
    <w:rsid w:val="009D62DA"/>
    <w:rsid w:val="009D71D0"/>
    <w:rsid w:val="009E1550"/>
    <w:rsid w:val="009F16A8"/>
    <w:rsid w:val="00A02782"/>
    <w:rsid w:val="00A07BFC"/>
    <w:rsid w:val="00A10E72"/>
    <w:rsid w:val="00A14C34"/>
    <w:rsid w:val="00A15043"/>
    <w:rsid w:val="00A16DAB"/>
    <w:rsid w:val="00A20FEB"/>
    <w:rsid w:val="00A52DA4"/>
    <w:rsid w:val="00A57BD8"/>
    <w:rsid w:val="00A7083B"/>
    <w:rsid w:val="00A7181E"/>
    <w:rsid w:val="00A80971"/>
    <w:rsid w:val="00A81D50"/>
    <w:rsid w:val="00A94392"/>
    <w:rsid w:val="00AA029B"/>
    <w:rsid w:val="00AA5319"/>
    <w:rsid w:val="00AB5C90"/>
    <w:rsid w:val="00AC623F"/>
    <w:rsid w:val="00AD1B40"/>
    <w:rsid w:val="00B05794"/>
    <w:rsid w:val="00B12E41"/>
    <w:rsid w:val="00B26445"/>
    <w:rsid w:val="00B305AC"/>
    <w:rsid w:val="00B348F0"/>
    <w:rsid w:val="00B55D12"/>
    <w:rsid w:val="00B842D8"/>
    <w:rsid w:val="00B9214C"/>
    <w:rsid w:val="00B9286A"/>
    <w:rsid w:val="00B95D61"/>
    <w:rsid w:val="00B969B2"/>
    <w:rsid w:val="00BC41CD"/>
    <w:rsid w:val="00BC739D"/>
    <w:rsid w:val="00BD46F0"/>
    <w:rsid w:val="00BD4CF2"/>
    <w:rsid w:val="00BE2664"/>
    <w:rsid w:val="00BF1DEB"/>
    <w:rsid w:val="00BF4EA2"/>
    <w:rsid w:val="00C10C53"/>
    <w:rsid w:val="00C125FF"/>
    <w:rsid w:val="00C154D1"/>
    <w:rsid w:val="00C1626F"/>
    <w:rsid w:val="00C169A2"/>
    <w:rsid w:val="00C2382C"/>
    <w:rsid w:val="00C25642"/>
    <w:rsid w:val="00C30535"/>
    <w:rsid w:val="00C4601F"/>
    <w:rsid w:val="00C65801"/>
    <w:rsid w:val="00C717E3"/>
    <w:rsid w:val="00C73C63"/>
    <w:rsid w:val="00CA4B5F"/>
    <w:rsid w:val="00CB0F0D"/>
    <w:rsid w:val="00CB7E76"/>
    <w:rsid w:val="00CC62A8"/>
    <w:rsid w:val="00CD2406"/>
    <w:rsid w:val="00CE6E66"/>
    <w:rsid w:val="00CF622B"/>
    <w:rsid w:val="00D0632F"/>
    <w:rsid w:val="00D0781F"/>
    <w:rsid w:val="00D1298D"/>
    <w:rsid w:val="00D17A9C"/>
    <w:rsid w:val="00D20E90"/>
    <w:rsid w:val="00D242AB"/>
    <w:rsid w:val="00D253A9"/>
    <w:rsid w:val="00D31C71"/>
    <w:rsid w:val="00D31E25"/>
    <w:rsid w:val="00D374EB"/>
    <w:rsid w:val="00D37C15"/>
    <w:rsid w:val="00D5238A"/>
    <w:rsid w:val="00D54DE2"/>
    <w:rsid w:val="00D55AEE"/>
    <w:rsid w:val="00D74DB4"/>
    <w:rsid w:val="00D774E2"/>
    <w:rsid w:val="00D928D9"/>
    <w:rsid w:val="00DA3020"/>
    <w:rsid w:val="00DB06EA"/>
    <w:rsid w:val="00DB18E5"/>
    <w:rsid w:val="00DB6151"/>
    <w:rsid w:val="00DB79CB"/>
    <w:rsid w:val="00DD334F"/>
    <w:rsid w:val="00DD6306"/>
    <w:rsid w:val="00DE4044"/>
    <w:rsid w:val="00DF1580"/>
    <w:rsid w:val="00E00EC3"/>
    <w:rsid w:val="00E030A4"/>
    <w:rsid w:val="00E17D34"/>
    <w:rsid w:val="00E3130E"/>
    <w:rsid w:val="00E31BE6"/>
    <w:rsid w:val="00E36528"/>
    <w:rsid w:val="00E51799"/>
    <w:rsid w:val="00E648A9"/>
    <w:rsid w:val="00E6770C"/>
    <w:rsid w:val="00E77ADD"/>
    <w:rsid w:val="00EA07EA"/>
    <w:rsid w:val="00EA4F88"/>
    <w:rsid w:val="00EA71A9"/>
    <w:rsid w:val="00EB40FC"/>
    <w:rsid w:val="00EC7029"/>
    <w:rsid w:val="00ED5C2E"/>
    <w:rsid w:val="00F05108"/>
    <w:rsid w:val="00F061E2"/>
    <w:rsid w:val="00F20DE9"/>
    <w:rsid w:val="00F21692"/>
    <w:rsid w:val="00F24B34"/>
    <w:rsid w:val="00F44056"/>
    <w:rsid w:val="00F50EE0"/>
    <w:rsid w:val="00F5550D"/>
    <w:rsid w:val="00F6091B"/>
    <w:rsid w:val="00F61AD3"/>
    <w:rsid w:val="00F70D75"/>
    <w:rsid w:val="00F80B9B"/>
    <w:rsid w:val="00F9197F"/>
    <w:rsid w:val="00FA3370"/>
    <w:rsid w:val="00FB392D"/>
    <w:rsid w:val="00FB7942"/>
    <w:rsid w:val="00FC6CB0"/>
    <w:rsid w:val="00FD021D"/>
    <w:rsid w:val="00FE053B"/>
    <w:rsid w:val="00FE21FB"/>
    <w:rsid w:val="00FE34F2"/>
    <w:rsid w:val="00FE51AF"/>
    <w:rsid w:val="00FE6265"/>
    <w:rsid w:val="00FF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ED0D"/>
  <w15:docId w15:val="{BDD3BB90-FCF7-4140-A3EC-C4CB3033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hd w:val="solid" w:color="FFFFFF" w:fill="auto"/>
    </w:pPr>
    <w:rPr>
      <w:sz w:val="24"/>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Cs w:val="26"/>
    </w:rPr>
  </w:style>
  <w:style w:type="paragraph" w:styleId="Heading4">
    <w:name w:val="heading 4"/>
    <w:basedOn w:val="Normal"/>
    <w:next w:val="Normal"/>
    <w:qFormat/>
    <w:rsid w:val="00EF7B96"/>
    <w:pPr>
      <w:keepNext/>
      <w:spacing w:before="90" w:after="90"/>
      <w:ind w:left="90" w:right="90"/>
      <w:outlineLvl w:val="3"/>
    </w:pPr>
    <w:rPr>
      <w:b/>
      <w:bCs/>
      <w:sz w:val="20"/>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style>
  <w:style w:type="paragraph" w:customStyle="1" w:styleId="Tr">
    <w:name w:val="Tr"/>
    <w:basedOn w:val="Normal"/>
  </w:style>
  <w:style w:type="paragraph" w:customStyle="1" w:styleId="Img">
    <w:name w:val="Img"/>
    <w:basedOn w:val="Normal"/>
  </w:style>
  <w:style w:type="paragraph" w:customStyle="1" w:styleId="Div">
    <w:name w:val="Div"/>
    <w:basedOn w:val="Normal"/>
  </w:style>
  <w:style w:type="paragraph" w:customStyle="1" w:styleId="webkit-indent-blockquote">
    <w:name w:val="webkit-indent-blockquote"/>
    <w:basedOn w:val="Normal"/>
  </w:style>
  <w:style w:type="paragraph" w:customStyle="1" w:styleId="writely-toc-disc">
    <w:name w:val="writely-toc-disc"/>
    <w:basedOn w:val="Normal"/>
  </w:style>
  <w:style w:type="paragraph" w:customStyle="1" w:styleId="Ol">
    <w:name w:val="Ol"/>
    <w:basedOn w:val="Normal"/>
  </w:style>
  <w:style w:type="paragraph" w:customStyle="1" w:styleId="writely-toc-decimal">
    <w:name w:val="writely-toc-decimal"/>
    <w:basedOn w:val="Normal"/>
  </w:style>
  <w:style w:type="paragraph" w:customStyle="1" w:styleId="Option">
    <w:name w:val="Option"/>
    <w:basedOn w:val="Normal"/>
  </w:style>
  <w:style w:type="paragraph" w:customStyle="1" w:styleId="Ul">
    <w:name w:val="Ul"/>
    <w:basedOn w:val="Normal"/>
  </w:style>
  <w:style w:type="paragraph" w:customStyle="1" w:styleId="Select">
    <w:name w:val="Select"/>
    <w:basedOn w:val="Normal"/>
  </w:style>
  <w:style w:type="paragraph" w:customStyle="1" w:styleId="writely-toc-lower-alpha">
    <w:name w:val="writely-toc-lower-alpha"/>
    <w:basedOn w:val="Normal"/>
  </w:style>
  <w:style w:type="paragraph" w:customStyle="1" w:styleId="Blockquote">
    <w:name w:val="Blockquote"/>
    <w:basedOn w:val="Normal"/>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style>
  <w:style w:type="paragraph" w:customStyle="1" w:styleId="Table">
    <w:name w:val="Table"/>
    <w:basedOn w:val="Normal"/>
  </w:style>
  <w:style w:type="paragraph" w:customStyle="1" w:styleId="Li">
    <w:name w:val="Li"/>
    <w:basedOn w:val="Normal"/>
  </w:style>
  <w:style w:type="paragraph" w:customStyle="1" w:styleId="pb">
    <w:name w:val="pb"/>
    <w:basedOn w:val="Normal"/>
  </w:style>
  <w:style w:type="paragraph" w:customStyle="1" w:styleId="Address">
    <w:name w:val="Address"/>
    <w:basedOn w:val="Normal"/>
  </w:style>
  <w:style w:type="paragraph" w:customStyle="1" w:styleId="Pre">
    <w:name w:val="Pre"/>
    <w:basedOn w:val="Normal"/>
    <w:rPr>
      <w:rFonts w:ascii="Courier New" w:eastAsia="Courier New" w:hAnsi="Courier New" w:cs="Courier New"/>
    </w:rPr>
  </w:style>
  <w:style w:type="paragraph" w:customStyle="1" w:styleId="Olwritely-toc-subheading">
    <w:name w:val="Ol_writely-toc-subheading"/>
    <w:basedOn w:val="Ol"/>
  </w:style>
  <w:style w:type="paragraph" w:customStyle="1" w:styleId="writely-toc-upper-roman">
    <w:name w:val="writely-toc-upper-roman"/>
    <w:basedOn w:val="Normal"/>
  </w:style>
  <w:style w:type="paragraph" w:customStyle="1" w:styleId="writely-toc-none">
    <w:name w:val="writely-toc-none"/>
    <w:basedOn w:val="Normal"/>
  </w:style>
  <w:style w:type="paragraph" w:styleId="BodyText">
    <w:name w:val="Body Text"/>
    <w:basedOn w:val="Normal"/>
    <w:link w:val="BodyTextChar"/>
    <w:semiHidden/>
    <w:rsid w:val="00CA4B5F"/>
    <w:pPr>
      <w:shd w:val="clear" w:color="auto" w:fill="auto"/>
      <w:jc w:val="both"/>
    </w:pPr>
    <w:rPr>
      <w:rFonts w:ascii="Arial" w:hAnsi="Arial"/>
      <w:szCs w:val="20"/>
      <w:shd w:val="clear" w:color="auto" w:fill="auto"/>
      <w:lang w:val="en-US" w:eastAsia="en-US"/>
    </w:rPr>
  </w:style>
  <w:style w:type="character" w:customStyle="1" w:styleId="BodyTextChar">
    <w:name w:val="Body Text Char"/>
    <w:link w:val="BodyText"/>
    <w:semiHidden/>
    <w:rsid w:val="00CA4B5F"/>
    <w:rPr>
      <w:rFonts w:ascii="Arial" w:hAnsi="Arial"/>
      <w:sz w:val="24"/>
      <w:lang w:bidi="ar-SA"/>
    </w:rPr>
  </w:style>
  <w:style w:type="paragraph" w:styleId="Footer">
    <w:name w:val="footer"/>
    <w:basedOn w:val="Normal"/>
    <w:link w:val="FooterChar"/>
    <w:uiPriority w:val="99"/>
    <w:rsid w:val="00CA4B5F"/>
    <w:pPr>
      <w:shd w:val="clear" w:color="auto" w:fill="auto"/>
      <w:tabs>
        <w:tab w:val="center" w:pos="4320"/>
        <w:tab w:val="right" w:pos="8640"/>
      </w:tabs>
    </w:pPr>
    <w:rPr>
      <w:sz w:val="20"/>
      <w:szCs w:val="20"/>
      <w:shd w:val="clear" w:color="auto" w:fill="auto"/>
      <w:lang w:val="en-GB" w:eastAsia="en-US"/>
    </w:rPr>
  </w:style>
  <w:style w:type="character" w:customStyle="1" w:styleId="FooterChar">
    <w:name w:val="Footer Char"/>
    <w:link w:val="Footer"/>
    <w:uiPriority w:val="99"/>
    <w:rsid w:val="00CA4B5F"/>
    <w:rPr>
      <w:lang w:val="en-GB" w:bidi="ar-SA"/>
    </w:rPr>
  </w:style>
  <w:style w:type="paragraph" w:customStyle="1" w:styleId="Achievement">
    <w:name w:val="Achievement"/>
    <w:basedOn w:val="BodyText"/>
    <w:autoRedefine/>
    <w:rsid w:val="00CA4B5F"/>
    <w:rPr>
      <w:rFonts w:ascii="Verdana" w:hAnsi="Verdana"/>
      <w:b/>
      <w:bCs/>
      <w:snapToGrid w:val="0"/>
      <w:sz w:val="20"/>
    </w:rPr>
  </w:style>
  <w:style w:type="paragraph" w:styleId="ListParagraph">
    <w:name w:val="List Paragraph"/>
    <w:basedOn w:val="Normal"/>
    <w:link w:val="ListParagraphChar"/>
    <w:uiPriority w:val="34"/>
    <w:qFormat/>
    <w:rsid w:val="00CA4B5F"/>
    <w:pPr>
      <w:shd w:val="clear" w:color="auto" w:fill="auto"/>
      <w:spacing w:after="200" w:line="276" w:lineRule="auto"/>
      <w:ind w:left="720"/>
      <w:contextualSpacing/>
    </w:pPr>
    <w:rPr>
      <w:rFonts w:ascii="Calibri" w:eastAsia="Calibri" w:hAnsi="Calibri"/>
      <w:sz w:val="22"/>
      <w:szCs w:val="22"/>
      <w:shd w:val="clear" w:color="auto" w:fill="auto"/>
      <w:lang w:val="en-US" w:eastAsia="en-US"/>
    </w:rPr>
  </w:style>
  <w:style w:type="character" w:styleId="Hyperlink">
    <w:name w:val="Hyperlink"/>
    <w:uiPriority w:val="99"/>
    <w:unhideWhenUsed/>
    <w:rsid w:val="00D374EB"/>
    <w:rPr>
      <w:color w:val="0563C1"/>
      <w:u w:val="single"/>
    </w:rPr>
  </w:style>
  <w:style w:type="character" w:styleId="UnresolvedMention">
    <w:name w:val="Unresolved Mention"/>
    <w:uiPriority w:val="99"/>
    <w:semiHidden/>
    <w:unhideWhenUsed/>
    <w:rsid w:val="00D374EB"/>
    <w:rPr>
      <w:color w:val="605E5C"/>
      <w:shd w:val="clear" w:color="auto" w:fill="E1DFDD"/>
    </w:rPr>
  </w:style>
  <w:style w:type="character" w:styleId="FollowedHyperlink">
    <w:name w:val="FollowedHyperlink"/>
    <w:uiPriority w:val="99"/>
    <w:semiHidden/>
    <w:unhideWhenUsed/>
    <w:rsid w:val="00B9214C"/>
    <w:rPr>
      <w:color w:val="954F72"/>
      <w:u w:val="single"/>
    </w:rPr>
  </w:style>
  <w:style w:type="paragraph" w:styleId="NoSpacing">
    <w:name w:val="No Spacing"/>
    <w:link w:val="NoSpacingChar"/>
    <w:uiPriority w:val="1"/>
    <w:qFormat/>
    <w:rsid w:val="00137BEF"/>
    <w:rPr>
      <w:rFonts w:ascii="Calibri" w:eastAsia="Calibri" w:hAnsi="Calibri"/>
      <w:sz w:val="22"/>
      <w:szCs w:val="22"/>
    </w:rPr>
  </w:style>
  <w:style w:type="paragraph" w:styleId="NormalWeb">
    <w:name w:val="Normal (Web)"/>
    <w:basedOn w:val="Normal"/>
    <w:unhideWhenUsed/>
    <w:rsid w:val="00A80971"/>
    <w:pPr>
      <w:shd w:val="clear" w:color="auto" w:fill="auto"/>
      <w:spacing w:before="100" w:beforeAutospacing="1" w:after="100" w:afterAutospacing="1"/>
    </w:pPr>
    <w:rPr>
      <w:shd w:val="clear" w:color="auto" w:fill="auto"/>
      <w:lang w:val="en-US" w:eastAsia="en-US"/>
    </w:rPr>
  </w:style>
  <w:style w:type="paragraph" w:customStyle="1" w:styleId="normaltahoma">
    <w:name w:val="normaltahoma"/>
    <w:basedOn w:val="Normal"/>
    <w:rsid w:val="00C125FF"/>
    <w:pPr>
      <w:shd w:val="clear" w:color="auto" w:fill="auto"/>
      <w:spacing w:before="100" w:beforeAutospacing="1" w:after="100" w:afterAutospacing="1"/>
    </w:pPr>
    <w:rPr>
      <w:shd w:val="clear" w:color="auto" w:fill="auto"/>
      <w:lang w:val="en-US" w:eastAsia="en-US"/>
    </w:rPr>
  </w:style>
  <w:style w:type="paragraph" w:styleId="Header">
    <w:name w:val="header"/>
    <w:basedOn w:val="Normal"/>
    <w:link w:val="HeaderChar"/>
    <w:uiPriority w:val="99"/>
    <w:unhideWhenUsed/>
    <w:rsid w:val="002508B5"/>
    <w:pPr>
      <w:shd w:val="clear" w:color="auto" w:fill="auto"/>
      <w:spacing w:before="100" w:beforeAutospacing="1" w:after="100" w:afterAutospacing="1"/>
    </w:pPr>
    <w:rPr>
      <w:shd w:val="clear" w:color="auto" w:fill="auto"/>
      <w:lang w:val="en-US" w:eastAsia="en-US"/>
    </w:rPr>
  </w:style>
  <w:style w:type="character" w:customStyle="1" w:styleId="HeaderChar">
    <w:name w:val="Header Char"/>
    <w:basedOn w:val="DefaultParagraphFont"/>
    <w:link w:val="Header"/>
    <w:uiPriority w:val="99"/>
    <w:rsid w:val="002508B5"/>
    <w:rPr>
      <w:sz w:val="24"/>
      <w:szCs w:val="24"/>
    </w:rPr>
  </w:style>
  <w:style w:type="character" w:customStyle="1" w:styleId="ListParagraphChar">
    <w:name w:val="List Paragraph Char"/>
    <w:link w:val="ListParagraph"/>
    <w:locked/>
    <w:rsid w:val="00F61AD3"/>
    <w:rPr>
      <w:rFonts w:ascii="Calibri" w:eastAsia="Calibri" w:hAnsi="Calibri"/>
      <w:sz w:val="22"/>
      <w:szCs w:val="22"/>
    </w:rPr>
  </w:style>
  <w:style w:type="paragraph" w:customStyle="1" w:styleId="CharCharCharCharCharCharCharCharChar">
    <w:name w:val="Char Char Char Char Char Char Char Char Char"/>
    <w:basedOn w:val="Normal"/>
    <w:rsid w:val="00E3130E"/>
    <w:pPr>
      <w:shd w:val="clear" w:color="auto" w:fill="auto"/>
      <w:spacing w:before="60" w:after="160" w:line="240" w:lineRule="exact"/>
    </w:pPr>
    <w:rPr>
      <w:rFonts w:ascii="Verdana" w:eastAsia="Batang" w:hAnsi="Verdana"/>
      <w:color w:val="FF00FF"/>
      <w:sz w:val="20"/>
      <w:szCs w:val="20"/>
      <w:shd w:val="clear" w:color="auto" w:fill="auto"/>
      <w:lang w:val="en-US" w:eastAsia="en-US"/>
    </w:rPr>
  </w:style>
  <w:style w:type="character" w:customStyle="1" w:styleId="apple-style-span">
    <w:name w:val="apple-style-span"/>
    <w:basedOn w:val="DefaultParagraphFont"/>
    <w:rsid w:val="004F5774"/>
  </w:style>
  <w:style w:type="paragraph" w:styleId="CommentText">
    <w:name w:val="annotation text"/>
    <w:basedOn w:val="Normal"/>
    <w:link w:val="CommentTextChar"/>
    <w:uiPriority w:val="99"/>
    <w:semiHidden/>
    <w:unhideWhenUsed/>
    <w:rsid w:val="00692CFC"/>
    <w:pPr>
      <w:shd w:val="clear" w:color="auto" w:fill="auto"/>
      <w:spacing w:after="160"/>
    </w:pPr>
    <w:rPr>
      <w:rFonts w:asciiTheme="minorHAnsi" w:eastAsiaTheme="minorHAnsi" w:hAnsiTheme="minorHAnsi" w:cstheme="minorBidi"/>
      <w:sz w:val="20"/>
      <w:szCs w:val="20"/>
      <w:shd w:val="clear" w:color="auto" w:fill="auto"/>
      <w:lang w:val="en-US" w:eastAsia="en-US"/>
    </w:rPr>
  </w:style>
  <w:style w:type="character" w:customStyle="1" w:styleId="CommentTextChar">
    <w:name w:val="Comment Text Char"/>
    <w:basedOn w:val="DefaultParagraphFont"/>
    <w:link w:val="CommentText"/>
    <w:uiPriority w:val="99"/>
    <w:semiHidden/>
    <w:rsid w:val="00692CFC"/>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92CFC"/>
    <w:rPr>
      <w:sz w:val="16"/>
      <w:szCs w:val="16"/>
    </w:rPr>
  </w:style>
  <w:style w:type="paragraph" w:styleId="CommentSubject">
    <w:name w:val="annotation subject"/>
    <w:basedOn w:val="CommentText"/>
    <w:next w:val="CommentText"/>
    <w:link w:val="CommentSubjectChar"/>
    <w:uiPriority w:val="99"/>
    <w:semiHidden/>
    <w:unhideWhenUsed/>
    <w:rsid w:val="00692CFC"/>
    <w:rPr>
      <w:b/>
      <w:bCs/>
    </w:rPr>
  </w:style>
  <w:style w:type="character" w:customStyle="1" w:styleId="CommentSubjectChar">
    <w:name w:val="Comment Subject Char"/>
    <w:basedOn w:val="CommentTextChar"/>
    <w:link w:val="CommentSubject"/>
    <w:uiPriority w:val="99"/>
    <w:semiHidden/>
    <w:rsid w:val="00692CFC"/>
    <w:rPr>
      <w:rFonts w:asciiTheme="minorHAnsi" w:eastAsiaTheme="minorHAnsi" w:hAnsiTheme="minorHAnsi" w:cstheme="minorBidi"/>
      <w:b/>
      <w:bCs/>
    </w:rPr>
  </w:style>
  <w:style w:type="character" w:customStyle="1" w:styleId="NoSpacingChar">
    <w:name w:val="No Spacing Char"/>
    <w:basedOn w:val="DefaultParagraphFont"/>
    <w:link w:val="NoSpacing"/>
    <w:uiPriority w:val="1"/>
    <w:locked/>
    <w:rsid w:val="0021384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40979">
      <w:bodyDiv w:val="1"/>
      <w:marLeft w:val="0"/>
      <w:marRight w:val="0"/>
      <w:marTop w:val="0"/>
      <w:marBottom w:val="0"/>
      <w:divBdr>
        <w:top w:val="none" w:sz="0" w:space="0" w:color="auto"/>
        <w:left w:val="none" w:sz="0" w:space="0" w:color="auto"/>
        <w:bottom w:val="none" w:sz="0" w:space="0" w:color="auto"/>
        <w:right w:val="none" w:sz="0" w:space="0" w:color="auto"/>
      </w:divBdr>
    </w:div>
    <w:div w:id="81463244">
      <w:bodyDiv w:val="1"/>
      <w:marLeft w:val="0"/>
      <w:marRight w:val="0"/>
      <w:marTop w:val="0"/>
      <w:marBottom w:val="0"/>
      <w:divBdr>
        <w:top w:val="none" w:sz="0" w:space="0" w:color="auto"/>
        <w:left w:val="none" w:sz="0" w:space="0" w:color="auto"/>
        <w:bottom w:val="none" w:sz="0" w:space="0" w:color="auto"/>
        <w:right w:val="none" w:sz="0" w:space="0" w:color="auto"/>
      </w:divBdr>
    </w:div>
    <w:div w:id="109669010">
      <w:bodyDiv w:val="1"/>
      <w:marLeft w:val="0"/>
      <w:marRight w:val="0"/>
      <w:marTop w:val="0"/>
      <w:marBottom w:val="0"/>
      <w:divBdr>
        <w:top w:val="none" w:sz="0" w:space="0" w:color="auto"/>
        <w:left w:val="none" w:sz="0" w:space="0" w:color="auto"/>
        <w:bottom w:val="none" w:sz="0" w:space="0" w:color="auto"/>
        <w:right w:val="none" w:sz="0" w:space="0" w:color="auto"/>
      </w:divBdr>
    </w:div>
    <w:div w:id="110708646">
      <w:bodyDiv w:val="1"/>
      <w:marLeft w:val="0"/>
      <w:marRight w:val="0"/>
      <w:marTop w:val="0"/>
      <w:marBottom w:val="0"/>
      <w:divBdr>
        <w:top w:val="none" w:sz="0" w:space="0" w:color="auto"/>
        <w:left w:val="none" w:sz="0" w:space="0" w:color="auto"/>
        <w:bottom w:val="none" w:sz="0" w:space="0" w:color="auto"/>
        <w:right w:val="none" w:sz="0" w:space="0" w:color="auto"/>
      </w:divBdr>
    </w:div>
    <w:div w:id="213321226">
      <w:bodyDiv w:val="1"/>
      <w:marLeft w:val="0"/>
      <w:marRight w:val="0"/>
      <w:marTop w:val="0"/>
      <w:marBottom w:val="0"/>
      <w:divBdr>
        <w:top w:val="none" w:sz="0" w:space="0" w:color="auto"/>
        <w:left w:val="none" w:sz="0" w:space="0" w:color="auto"/>
        <w:bottom w:val="none" w:sz="0" w:space="0" w:color="auto"/>
        <w:right w:val="none" w:sz="0" w:space="0" w:color="auto"/>
      </w:divBdr>
    </w:div>
    <w:div w:id="326323799">
      <w:bodyDiv w:val="1"/>
      <w:marLeft w:val="0"/>
      <w:marRight w:val="0"/>
      <w:marTop w:val="0"/>
      <w:marBottom w:val="0"/>
      <w:divBdr>
        <w:top w:val="none" w:sz="0" w:space="0" w:color="auto"/>
        <w:left w:val="none" w:sz="0" w:space="0" w:color="auto"/>
        <w:bottom w:val="none" w:sz="0" w:space="0" w:color="auto"/>
        <w:right w:val="none" w:sz="0" w:space="0" w:color="auto"/>
      </w:divBdr>
    </w:div>
    <w:div w:id="493029854">
      <w:bodyDiv w:val="1"/>
      <w:marLeft w:val="0"/>
      <w:marRight w:val="0"/>
      <w:marTop w:val="0"/>
      <w:marBottom w:val="0"/>
      <w:divBdr>
        <w:top w:val="none" w:sz="0" w:space="0" w:color="auto"/>
        <w:left w:val="none" w:sz="0" w:space="0" w:color="auto"/>
        <w:bottom w:val="none" w:sz="0" w:space="0" w:color="auto"/>
        <w:right w:val="none" w:sz="0" w:space="0" w:color="auto"/>
      </w:divBdr>
    </w:div>
    <w:div w:id="1529372526">
      <w:bodyDiv w:val="1"/>
      <w:marLeft w:val="0"/>
      <w:marRight w:val="0"/>
      <w:marTop w:val="0"/>
      <w:marBottom w:val="0"/>
      <w:divBdr>
        <w:top w:val="none" w:sz="0" w:space="0" w:color="auto"/>
        <w:left w:val="none" w:sz="0" w:space="0" w:color="auto"/>
        <w:bottom w:val="none" w:sz="0" w:space="0" w:color="auto"/>
        <w:right w:val="none" w:sz="0" w:space="0" w:color="auto"/>
      </w:divBdr>
    </w:div>
    <w:div w:id="1763144781">
      <w:bodyDiv w:val="1"/>
      <w:marLeft w:val="0"/>
      <w:marRight w:val="0"/>
      <w:marTop w:val="0"/>
      <w:marBottom w:val="0"/>
      <w:divBdr>
        <w:top w:val="none" w:sz="0" w:space="0" w:color="auto"/>
        <w:left w:val="none" w:sz="0" w:space="0" w:color="auto"/>
        <w:bottom w:val="none" w:sz="0" w:space="0" w:color="auto"/>
        <w:right w:val="none" w:sz="0" w:space="0" w:color="auto"/>
      </w:divBdr>
    </w:div>
    <w:div w:id="1819033892">
      <w:bodyDiv w:val="1"/>
      <w:marLeft w:val="0"/>
      <w:marRight w:val="0"/>
      <w:marTop w:val="0"/>
      <w:marBottom w:val="0"/>
      <w:divBdr>
        <w:top w:val="none" w:sz="0" w:space="0" w:color="auto"/>
        <w:left w:val="none" w:sz="0" w:space="0" w:color="auto"/>
        <w:bottom w:val="none" w:sz="0" w:space="0" w:color="auto"/>
        <w:right w:val="none" w:sz="0" w:space="0" w:color="auto"/>
      </w:divBdr>
    </w:div>
    <w:div w:id="1904021509">
      <w:bodyDiv w:val="1"/>
      <w:marLeft w:val="0"/>
      <w:marRight w:val="0"/>
      <w:marTop w:val="0"/>
      <w:marBottom w:val="0"/>
      <w:divBdr>
        <w:top w:val="none" w:sz="0" w:space="0" w:color="auto"/>
        <w:left w:val="none" w:sz="0" w:space="0" w:color="auto"/>
        <w:bottom w:val="none" w:sz="0" w:space="0" w:color="auto"/>
        <w:right w:val="none" w:sz="0" w:space="0" w:color="auto"/>
      </w:divBdr>
    </w:div>
    <w:div w:id="1963923637">
      <w:bodyDiv w:val="1"/>
      <w:marLeft w:val="0"/>
      <w:marRight w:val="0"/>
      <w:marTop w:val="0"/>
      <w:marBottom w:val="0"/>
      <w:divBdr>
        <w:top w:val="none" w:sz="0" w:space="0" w:color="auto"/>
        <w:left w:val="none" w:sz="0" w:space="0" w:color="auto"/>
        <w:bottom w:val="none" w:sz="0" w:space="0" w:color="auto"/>
        <w:right w:val="none" w:sz="0" w:space="0" w:color="auto"/>
      </w:divBdr>
    </w:div>
    <w:div w:id="2032103123">
      <w:bodyDiv w:val="1"/>
      <w:marLeft w:val="0"/>
      <w:marRight w:val="0"/>
      <w:marTop w:val="0"/>
      <w:marBottom w:val="0"/>
      <w:divBdr>
        <w:top w:val="none" w:sz="0" w:space="0" w:color="auto"/>
        <w:left w:val="none" w:sz="0" w:space="0" w:color="auto"/>
        <w:bottom w:val="none" w:sz="0" w:space="0" w:color="auto"/>
        <w:right w:val="none" w:sz="0" w:space="0" w:color="auto"/>
      </w:divBdr>
    </w:div>
    <w:div w:id="2045053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effgothelf.com/exampl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241D5-3A7E-47D5-8B26-CFB65772D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2702</Words>
  <Characters>15403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Copy of VINEELA_Technical_Writer</vt:lpstr>
    </vt:vector>
  </TitlesOfParts>
  <Company>Toshiba</Company>
  <LinksUpToDate>false</LinksUpToDate>
  <CharactersWithSpaces>18069</CharactersWithSpaces>
  <SharedDoc>false</SharedDoc>
  <HLinks>
    <vt:vector size="6" baseType="variant">
      <vt:variant>
        <vt:i4>1966162</vt:i4>
      </vt:variant>
      <vt:variant>
        <vt:i4>0</vt:i4>
      </vt:variant>
      <vt:variant>
        <vt:i4>0</vt:i4>
      </vt:variant>
      <vt:variant>
        <vt:i4>5</vt:i4>
      </vt:variant>
      <vt:variant>
        <vt:lpwstr>https://www.linkedin.com/in/vineelav/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VINEELA_Technical_Writer</dc:title>
  <dc:subject/>
  <dc:creator>Vineela</dc:creator>
  <cp:keywords/>
  <dc:description/>
  <cp:lastModifiedBy>ankireddy akhilreddy</cp:lastModifiedBy>
  <cp:revision>20</cp:revision>
  <cp:lastPrinted>2020-08-05T16:40:00Z</cp:lastPrinted>
  <dcterms:created xsi:type="dcterms:W3CDTF">2021-11-13T18:48:00Z</dcterms:created>
  <dcterms:modified xsi:type="dcterms:W3CDTF">2022-03-17T16:13:00Z</dcterms:modified>
</cp:coreProperties>
</file>